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8350" w14:textId="3c88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20 декабря 2019 года № 66-2. Зарегистрировано Департаментом юстиции Жамбылской области 27 декабря 2019 года № 4475.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Сарысуский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15 446 669 тысяч тенге, в том числе: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1 613 407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23 934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29 314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13 780 014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15 927 870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321 932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365 440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43 508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- 803 133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803 133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752 961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43 508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93 680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Сарысуского районного маслихата Жамбылской области от 14.02.2020 </w:t>
      </w:r>
      <w:r>
        <w:rPr>
          <w:rFonts w:ascii="Times New Roman"/>
          <w:b w:val="false"/>
          <w:i w:val="false"/>
          <w:color w:val="000000"/>
          <w:sz w:val="28"/>
        </w:rPr>
        <w:t>№ 68-2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14.04.2020 </w:t>
      </w:r>
      <w:r>
        <w:rPr>
          <w:rFonts w:ascii="Times New Roman"/>
          <w:b w:val="false"/>
          <w:i w:val="false"/>
          <w:color w:val="000000"/>
          <w:sz w:val="28"/>
        </w:rPr>
        <w:t>№ 71-2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28.04.2020 </w:t>
      </w:r>
      <w:r>
        <w:rPr>
          <w:rFonts w:ascii="Times New Roman"/>
          <w:b w:val="false"/>
          <w:i w:val="false"/>
          <w:color w:val="000000"/>
          <w:sz w:val="28"/>
        </w:rPr>
        <w:t>№ 73-2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24.06.2020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76-8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01.01.2020); от 24.08.2020 </w:t>
      </w:r>
      <w:r>
        <w:rPr>
          <w:rFonts w:ascii="Times New Roman"/>
          <w:b w:val="false"/>
          <w:i w:val="false"/>
          <w:color w:val="000000"/>
          <w:sz w:val="28"/>
        </w:rPr>
        <w:t>№ 81-2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28.10.2020 </w:t>
      </w:r>
      <w:r>
        <w:rPr>
          <w:rFonts w:ascii="Times New Roman"/>
          <w:b w:val="false"/>
          <w:i w:val="false"/>
          <w:color w:val="000000"/>
          <w:sz w:val="28"/>
        </w:rPr>
        <w:t>№ 83-7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08.12.2020 </w:t>
      </w:r>
      <w:r>
        <w:rPr>
          <w:rFonts w:ascii="Times New Roman"/>
          <w:b w:val="false"/>
          <w:i w:val="false"/>
          <w:color w:val="000000"/>
          <w:sz w:val="28"/>
        </w:rPr>
        <w:t>№ 85-6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2020 год объем субвенции в размере 8 499 380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2020 год объемы субвенций, передаваемых из районного бюджета в бюджеты города районного значения, села, поселка, сельского округа в сумме 1 629 150 тысяч тенге: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Жанатас – 973 235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Байкадамскому сельскому округу – 214 468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Жайылминскому сельскому округу – 53 081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Жанаарыкскому сельскому округу – 74 930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Жанаталапскому сельскому округу – 30 958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Игиликскому сельскому округу – 64 446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Тогызкентскому сельскому округу – 90 407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Туркестанскому сельскому округу – 63 766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Досболскому сельскому округу – 31 217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Камкалинскому сельскому округу – 32 642 тысяч тенге.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2020 - 2022 годы предусмотреть средства на выплату надбавки к заработной плате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финансируемых из районного бюджета, работающим в сельской местности в размере двадцати пяти процентов от оклада и тарифной ставки по сравнению со ставками специалистов, занимающихся этими видами деятельности в городских условиях.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объем резерва местного исполнительного органа района на 2020 год в размере - 26 149 тысяч тенге.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местных бюджетов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развитие местного самоуправления районного маслихата.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Сарысуского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66-2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Сарысуского районного маслихата Жамбылской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85-6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080"/>
        <w:gridCol w:w="696"/>
        <w:gridCol w:w="6434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15446669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1613407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651620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463703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465195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465195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388136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государственныхзакупок, организуемых государственнымиучреждениями, финансируемыми из государственногобюджета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государственныхзакупок, организуемых государственными учреждениями,финансируемыми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13780014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13780014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15927870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8037571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5913048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помошь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населения за коммунальные услуги в условиях чрезвычайного положения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-803133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66-2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080"/>
        <w:gridCol w:w="696"/>
        <w:gridCol w:w="6434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12746634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1455449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507618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440951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440951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442156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418185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11255614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11255614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12746634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9256546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8131684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7392867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помошь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66-2</w:t>
            </w:r>
          </w:p>
        </w:tc>
      </w:tr>
    </w:tbl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080"/>
        <w:gridCol w:w="696"/>
        <w:gridCol w:w="6434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13855545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1530604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564131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450063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421237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12289456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12289456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13855545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10273739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8970143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помошь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66-2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2020 - 2022 годы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7"/>
        <w:gridCol w:w="1947"/>
        <w:gridCol w:w="69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66-2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2020 - 2022 годы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