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426a4" w14:textId="a1426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решением Сарысуского районного маслихата от 21 декабря 2018 года № 43-2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18 сентября 2019 года № 59-2. Зарегистрировано Департаментом юстиции Жамбылской области 25 сентября 2019 года № 4334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Сарысуского районного маслихата от 21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43-2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2019-2021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4072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14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"13 611 962" заменить цифрами "13 671 962";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"13 686 797" заменить цифрами "13 746 797";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"-91 291" заменить цифрами "-41 291";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"182 191" заменить цифрами "132 191";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"16 456" заменить цифрами "-33 544";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"-16 456" заменить цифрами "33 544";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"182 191" заменить цифрами "132 191";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экономике, финансов, бюджету, агропромышленного комплекса, охраны окружающей среды и природопользования, развитие местного самоуправления районного маслихата.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59-2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года № 43-2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13671962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1149214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345594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345594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333787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333787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401806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государственными учреждениями, финансируемыми 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 бюджета, а также содержащимися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финансируемыми из бюджета (сметы расходов) Национального Банка Республики Казахстан</w:t>
            </w:r>
          </w:p>
          <w:bookmarkEnd w:id="18"/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государственными учреждениями, финансируемыми 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 бюджета, а также содержащимися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финансируемыми из бюджета (сметы расходов)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Национального Банка Республики Казахстан, 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исключением поступлений от организаций нефтяного сектора</w:t>
            </w:r>
          </w:p>
          <w:bookmarkEnd w:id="19"/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  <w:bookmarkEnd w:id="20"/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  <w:bookmarkEnd w:id="21"/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12482861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12482861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12482861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13746797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6235214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5055466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4507948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2063847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жилищной инспекции 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-41291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финансовых активов государства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-33 544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59-2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года № 43-2</w:t>
            </w:r>
          </w:p>
        </w:tc>
      </w:tr>
    </w:tbl>
    <w:bookmarkStart w:name="z5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выделенных денежных средств из районного бюджета по программе сельских округов на 2019 - 2021 годы</w:t>
      </w:r>
    </w:p>
    <w:bookmarkEnd w:id="22"/>
    <w:bookmarkStart w:name="z5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4"/>
        <w:gridCol w:w="1416"/>
        <w:gridCol w:w="1209"/>
        <w:gridCol w:w="1209"/>
        <w:gridCol w:w="1209"/>
        <w:gridCol w:w="1104"/>
        <w:gridCol w:w="1104"/>
        <w:gridCol w:w="1105"/>
        <w:gridCol w:w="1105"/>
        <w:gridCol w:w="1105"/>
      </w:tblGrid>
      <w:tr>
        <w:trPr>
          <w:trHeight w:val="30" w:hRule="atLeast"/>
        </w:trPr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"Услуги по обеспечению деятельности акима района в городе, города районного значения, поселка, села, сельского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государственных органов"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Жанарыкского сельского округа Сарысуского района"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Жанаталапского сельского округа Сарысуского района"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Камкалинского сельского округа Сарысуского района"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Туркестанского сельского округа Сарысуского района"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Досболского сельского округа Сарысуского района"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</w:tr>
    </w:tbl>
    <w:bookmarkStart w:name="z5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4"/>
    <w:bookmarkStart w:name="z5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7"/>
        <w:gridCol w:w="1163"/>
        <w:gridCol w:w="1163"/>
        <w:gridCol w:w="1163"/>
        <w:gridCol w:w="1164"/>
        <w:gridCol w:w="1164"/>
        <w:gridCol w:w="1164"/>
        <w:gridCol w:w="1164"/>
        <w:gridCol w:w="1164"/>
        <w:gridCol w:w="1164"/>
      </w:tblGrid>
      <w:tr>
        <w:trPr>
          <w:trHeight w:val="30" w:hRule="atLeast"/>
        </w:trPr>
        <w:tc>
          <w:tcPr>
            <w:tcW w:w="1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"Организация бесплатного подвоза учащихся до школы и обратно в сельской местности"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 "Капитальный и средний ремонт автомобильных дорог улиц населенных пунктов"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 Обеспечение санитарии населенных пунктов 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Жанарыкского сельского округа Сарысуского района"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Жанаталапского сельского округа Сарысуского района"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Камкалинского сельского округа Сарысуского района"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Туркестанского сельского округа Сарысуского района"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Досболского сельского округа Сарысуского района"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5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6"/>
    <w:bookmarkStart w:name="z5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2"/>
        <w:gridCol w:w="1064"/>
        <w:gridCol w:w="1064"/>
        <w:gridCol w:w="1064"/>
        <w:gridCol w:w="1413"/>
        <w:gridCol w:w="1413"/>
        <w:gridCol w:w="1414"/>
        <w:gridCol w:w="1065"/>
        <w:gridCol w:w="1065"/>
        <w:gridCol w:w="1066"/>
      </w:tblGrid>
      <w:tr>
        <w:trPr>
          <w:trHeight w:val="30" w:hRule="atLeast"/>
        </w:trPr>
        <w:tc>
          <w:tcPr>
            <w:tcW w:w="1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мероприятий для решения вопросов обустройства сельских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"Содержание мест захоронений и погребение безродных"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Жанарыкского сельского округа Сарысуского района"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Жанаталапского сельского округа Сарысуского района"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Камкалинского сельского округа Сарысуского района"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Туркестанского сельского округа Сарысуского района"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Досболского сельского округа Сарысуского района"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