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9ed" w14:textId="a4b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13 августа 2019 года № 181. Зарегистрировано Департаментом юстиции Жамбылской области 14 августа 2019 года № 4316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Сарысуского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3 (три) года, без изъятия земельных участков у собственников и землепользователей, на земельные участки площадью 53,9666 гектар для прокладки волоконно-оптической линий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Сарысуского района"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 акимата Сарысуского района Жамбылской области;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мер,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Кокея Олжаса Тургыновича.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от "___" ____ 2019 года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 земель установленные публичный сервитут для прокладки волоконно-оптической линий связи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64"/>
        <w:gridCol w:w="3052"/>
        <w:gridCol w:w="613"/>
        <w:gridCol w:w="613"/>
        <w:gridCol w:w="3053"/>
        <w:gridCol w:w="2637"/>
        <w:gridCol w:w="61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сельский округ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строительства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5,9377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5,4904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2,3544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23,5087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21,2001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2,3086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Жанатас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1,8291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Жанаарык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5,0769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9,3071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53,9666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49,1007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