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1b2" w14:textId="6788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22 июля 2019 года № 57-2. Зарегистрировано Департаментом юстиции Жамбылской области 24 июля 2019 года № 4286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"12 860 721" заменить цифрами "13 611 962";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"11 761 620" заменить цифрами "12 482 861";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"12 935 556" заменить цифрами "13 686 797";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финансируемыми из бюджета (сметы расходов) Национального Банка Республики Казахстан</w:t>
            </w:r>
          </w:p>
          <w:bookmarkEnd w:id="11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 сектора</w:t>
            </w:r>
          </w:p>
          <w:bookmarkEnd w:id="12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13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14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28"/>
        <w:gridCol w:w="1219"/>
        <w:gridCol w:w="1219"/>
        <w:gridCol w:w="1114"/>
        <w:gridCol w:w="1114"/>
        <w:gridCol w:w="1114"/>
        <w:gridCol w:w="1114"/>
        <w:gridCol w:w="1114"/>
        <w:gridCol w:w="1115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