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5b8f" w14:textId="f715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29 мая 2019 года № 124. Зарегистрировано Департаментом юстиции Жамбылской области 30 мая 2019 года № 4253. Утратило силу постановлением акимата Сарысуского района Жамбылской области от 3 февраля 2020 года № 26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Сарысуского района Жамбылской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статьями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Сарысуского района 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Сарысуского района" обеспечить организацию квотирования рабочих мест для инвалидов.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постановления акимата Сарысуского района от 31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3598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04 декабря 2017 года).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постановления акимата Сарысуского района от 28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Сарысуского района от 31 октября 2017 года № 200 "Об установлении квоты рабочих мест для инвалидов"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3816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30 мая 2018 года).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Омарбеку Бергену Жакатаевичу.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____2019 года №__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установлена квота рабочих мест для инвалидов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3744"/>
        <w:gridCol w:w="1934"/>
        <w:gridCol w:w="1934"/>
        <w:gridCol w:w="4010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(процент от списочный численности работников)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работах с вредными, опасными условиями труда (человек)</w:t>
            </w:r>
          </w:p>
          <w:bookmarkEnd w:id="9"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школа-лицей имени Абылайхана" отдела образования акимата Сарысуского района"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школа-гимназия имени Шохана Уалиханова" отдела образования акимата Сарысуского района"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"Сарысуская центральная районная больница управления здравоохранения акимата Жамбылской области"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