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75a06" w14:textId="f275a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родительской платы на 2019 год в Сарысуском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Сарысуского района Жамбылской области от 15 мая 2019 года № 102. Зарегистрировано Департаментом юстиции Жамбылской области 20 мая 2019 года № 4242.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 акимат Сарысуского района ПОСТАНОВЛЯЕТ: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дошкольное воспитание и обучение, размер родительской платы на 2019 год в Сарысуском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Көкей Олжаса Тургыновичу.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Мәдібек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поставновлению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Сарысуского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"___" ____ 2019 года № ___</w:t>
            </w:r>
          </w:p>
        </w:tc>
      </w:tr>
    </w:tbl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родительской платы на 2019 год в Сарысуском районе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24"/>
        <w:gridCol w:w="1779"/>
        <w:gridCol w:w="2950"/>
        <w:gridCol w:w="2247"/>
      </w:tblGrid>
      <w:tr>
        <w:trPr>
          <w:trHeight w:val="30" w:hRule="atLeast"/>
        </w:trPr>
        <w:tc>
          <w:tcPr>
            <w:tcW w:w="53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 на дошкольное воспитание и обучение</w:t>
            </w:r>
          </w:p>
        </w:tc>
        <w:tc>
          <w:tcPr>
            <w:tcW w:w="22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месяц (тенге)</w:t>
            </w:r>
          </w:p>
          <w:bookmarkEnd w:id="6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воспитанников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Средняя стоимость расходов на одного воспитанника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дошкольные организаций (детские сады), село</w:t>
            </w:r>
          </w:p>
        </w:tc>
      </w:tr>
      <w:tr>
        <w:trPr>
          <w:trHeight w:val="30" w:hRule="atLeast"/>
        </w:trPr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Ер төстік отдел образование акимата Сарысуского района"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89 923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Қарлығаш отдел образование акимата Сарысуского района"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42 590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"Акбота" аппарата акима Байкадамского сельского округа Сарысуского района"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28 485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"Балбобек" аппарата акима сельского округа Игилик Сарысуского района"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37 511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"Балауса" аппарата акима сельского округа Жайылма Сарысуского района"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83 333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"Жанна"аппарата акима Тогызкенского округа Сарысуского района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40 660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дошкольные организаций (детские сады), город</w:t>
            </w:r>
          </w:p>
        </w:tc>
      </w:tr>
      <w:tr>
        <w:trPr>
          <w:trHeight w:val="30" w:hRule="atLeast"/>
        </w:trPr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"Айгуль" аппарата акима города Жанатас"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30 216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"Государственное коммунальное казенное предриятие "Ясли-сад "Айгөлек" аппарата акима города Жанатас"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30 015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предриятие "Ясли-сад "Болашақ" аппарата акима города Жанатас"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30 891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предриятие "Ясли-сад "Балдырган" аппарата акима города Жанатас"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30 038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Частные дошкольные организаций (детский сад)</w:t>
            </w:r>
          </w:p>
        </w:tc>
      </w:tr>
      <w:tr>
        <w:trPr>
          <w:trHeight w:val="30" w:hRule="atLeast"/>
        </w:trPr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Товарищества с ограниченной ответственностью "Дошкольный образовательный центр "Саин"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30 685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дошкольные организаций (миницентры)</w:t>
            </w:r>
          </w:p>
        </w:tc>
      </w:tr>
      <w:tr>
        <w:trPr>
          <w:trHeight w:val="30" w:hRule="atLeast"/>
        </w:trPr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средней школе имени Абая отдела образования акимата Сарысуского района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11 008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средней школе имени Абылайхана отдела образования акимата Сарысуского района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11 292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Мини-центр при средней школе имени С. Сейфуллина отдела образования акимата Сарысуского района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16 423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средней школе имени Ш. Датка отдела образования акимата Сарысуского района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16 564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средней школе имени Ж. Отарбаева отдела образования акимата Сарысуского района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33 966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средней школе имени Т. Аубакирова отдела образования акимата Сарысуского района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18 296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средней школе имени Ы. Сулейменова отдела образования акимата Сарысуского района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30 835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средней школе Жанаталап отдела образования акимата Сарысуского района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17 786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средней школе имени Айтеке би отдела образования акимата Сарысуского района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20 136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средней школе Қызыл дихан отдела образования акимата Сарысуского района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18 227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средней школе Жайлаукол отдела образования акимата Сарысуского района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18 491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средней школе имени С. Сейфуллина (село) отдела образования акимата Сарысуского района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18 415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средней школе Актогай отдела образования акимата Сарысуского района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16 196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Частные дошкольные организаций (миницентры)</w:t>
            </w:r>
          </w:p>
        </w:tc>
      </w:tr>
      <w:tr>
        <w:trPr>
          <w:trHeight w:val="30" w:hRule="atLeast"/>
        </w:trPr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"Енлік" при Товариществе с ограниченной ответственностью" "Дошкольный образовательный центр "Саин"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37053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