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1972" w14:textId="7ec1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21 декабря 2018 года № 43-2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6 мая 2019 года № 52-2. Зарегистрировано Департаментом юстиции Жамбылской области 8 мая 2019 года № 4223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"10 842 792" заменить цифрами "12 860 721";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"9 743 691" заменить цифрами "11 761 620";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"10 917 627" заменить цифрами "12 935 556";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Несипбай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43-2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12860721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11761620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11761620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43-2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2019 - 2021 годы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1428"/>
        <w:gridCol w:w="1219"/>
        <w:gridCol w:w="1219"/>
        <w:gridCol w:w="1114"/>
        <w:gridCol w:w="1114"/>
        <w:gridCol w:w="1114"/>
        <w:gridCol w:w="1114"/>
        <w:gridCol w:w="1114"/>
        <w:gridCol w:w="1115"/>
      </w:tblGrid>
      <w:tr>
        <w:trPr>
          <w:trHeight w:val="30" w:hRule="atLeast"/>
        </w:trPr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</w:tbl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1163"/>
        <w:gridCol w:w="1163"/>
        <w:gridCol w:w="1163"/>
        <w:gridCol w:w="1164"/>
        <w:gridCol w:w="1164"/>
        <w:gridCol w:w="1164"/>
        <w:gridCol w:w="1164"/>
        <w:gridCol w:w="1164"/>
        <w:gridCol w:w="1164"/>
      </w:tblGrid>
      <w:tr>
        <w:trPr>
          <w:trHeight w:val="30" w:hRule="atLeast"/>
        </w:trPr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 Обеспечение санитарии населенных пунктов 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1064"/>
        <w:gridCol w:w="1064"/>
        <w:gridCol w:w="1064"/>
        <w:gridCol w:w="1413"/>
        <w:gridCol w:w="1413"/>
        <w:gridCol w:w="1414"/>
        <w:gridCol w:w="1065"/>
        <w:gridCol w:w="1065"/>
        <w:gridCol w:w="1066"/>
      </w:tblGrid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