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5035" w14:textId="a3a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Т.Рыскулова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30 декабря 2019 года № 52-4. Зарегистрировано Департаментом юстиции Жамбылской области 10 января 2020 года № 4490.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400800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69130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 тысяч тенге;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460904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-69 038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69 038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- 65 335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- 3 703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253073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19732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233145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281467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-35 009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35 009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- 1 616 тысяч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90340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84993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94647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-6 200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6 200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- 4 518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- 1 682 тысяч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41305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38286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44405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-4 545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4 545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- 3 226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- 1 319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137328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5369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131939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203810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-76 351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76 351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- 74 636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- 1 715 тысяч тенге.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93152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2766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90297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107950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-16 284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16 284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- 12 496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- 3 788 тысяч тенге.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66 884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6529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60335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116 175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-64 542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64 542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- 63 163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- 1 379 тысяч тенге.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82677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9782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72825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84297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-1 620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1 620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- 1 620 тысяч тенге.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69445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5566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63834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76838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-10 312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10 312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- 7 399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- 2 913 тысяч тенге.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64724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5074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59518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85963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-30 884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30 884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- 29 173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- 1 711 тысяч тенге.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73154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7677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65477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100272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-36 042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36 042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- 34 684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- 1 358 тысяч тенге.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54040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3242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50798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57479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-5 097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5 097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- 3 858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- 1 239 тысяч тенге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61278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59313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66522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-8 732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8 732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30567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1371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29057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35047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-7 521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7 521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- 7 521 тысяч тенге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24863 тысяч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2002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22261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27663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-4 479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4 479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- 4 479 тысяч тенге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района Т. Рыскулова Жамбылской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56-4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07.09.2020 </w:t>
      </w:r>
      <w:r>
        <w:rPr>
          <w:rFonts w:ascii="Times New Roman"/>
          <w:b w:val="false"/>
          <w:i w:val="false"/>
          <w:color w:val="000000"/>
          <w:sz w:val="28"/>
        </w:rPr>
        <w:t>№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03.11.2020 </w:t>
      </w:r>
      <w:r>
        <w:rPr>
          <w:rFonts w:ascii="Times New Roman"/>
          <w:b w:val="false"/>
          <w:i w:val="false"/>
          <w:color w:val="000000"/>
          <w:sz w:val="28"/>
        </w:rPr>
        <w:t>№ 61-4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2020 год, передаваемой из районного бюджета в бюджет сельских округов определить в сумме 380 529 тысяч тенге, в том числе:</w:t>
      </w:r>
    </w:p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Куланскому сельскому округу – 42 718 тысяч тенге;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Луговскому сельскому округу – 42 646 тысяч тенге;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25 781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18 261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Каракыстакскому сельскому округу – 30 914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Жанатурмысскому сельскому округу – 20 805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Кокдоненскому сельскому округу – 26 794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Когершинскому сельскому округу – 21 176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Кумарыкскому сельскому округу – 25 123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Акыртобинскому сельскому округу – 21 190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Орнекскому сельскому округу – 28 148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Теренозекскому сельскому округу – 27 290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17 305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Корагатинскому сельскому округу – 16 649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Акниетскому сельскому округу – 15 729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 статьей 18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образования, являющимся гражданскими служащими и работающим в сельских населенных пунктах,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Т. Рыскулова Жамбылской области от 07.09.2020 </w:t>
      </w:r>
      <w:r>
        <w:rPr>
          <w:rFonts w:ascii="Times New Roman"/>
          <w:b w:val="false"/>
          <w:i w:val="false"/>
          <w:color w:val="000000"/>
          <w:sz w:val="28"/>
        </w:rPr>
        <w:t>№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подлежащие секвестру в процессе исполнения бюджета сельских округов на 2020 год не предусмотрены.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сельских округов на 2020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Т.Рыскулова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 Рыскулова Жамбылской области 11.12.2020 </w:t>
      </w:r>
      <w:r>
        <w:rPr>
          <w:rFonts w:ascii="Times New Roman"/>
          <w:b w:val="false"/>
          <w:i w:val="false"/>
          <w:color w:val="ff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96"/>
        <w:gridCol w:w="319"/>
        <w:gridCol w:w="4112"/>
        <w:gridCol w:w="1382"/>
        <w:gridCol w:w="1205"/>
        <w:gridCol w:w="1205"/>
        <w:gridCol w:w="1028"/>
        <w:gridCol w:w="1028"/>
        <w:gridCol w:w="1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48"/>
        <w:gridCol w:w="748"/>
        <w:gridCol w:w="2424"/>
        <w:gridCol w:w="1534"/>
        <w:gridCol w:w="1337"/>
        <w:gridCol w:w="1337"/>
        <w:gridCol w:w="1142"/>
        <w:gridCol w:w="1142"/>
        <w:gridCol w:w="1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1843439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-299809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640"/>
        <w:gridCol w:w="2253"/>
        <w:gridCol w:w="2254"/>
        <w:gridCol w:w="2513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от 30 декабря 2019 года</w:t>
            </w:r>
          </w:p>
        </w:tc>
      </w:tr>
    </w:tbl>
    <w:bookmarkStart w:name="z31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 Рыскулова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541"/>
        <w:gridCol w:w="348"/>
        <w:gridCol w:w="4487"/>
        <w:gridCol w:w="1508"/>
        <w:gridCol w:w="1315"/>
        <w:gridCol w:w="1315"/>
        <w:gridCol w:w="1315"/>
        <w:gridCol w:w="1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тыс. тенге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</w:tbl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2272"/>
        <w:gridCol w:w="1939"/>
        <w:gridCol w:w="1939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</w:tbl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24"/>
        <w:gridCol w:w="824"/>
        <w:gridCol w:w="2672"/>
        <w:gridCol w:w="1691"/>
        <w:gridCol w:w="1474"/>
        <w:gridCol w:w="1474"/>
        <w:gridCol w:w="1475"/>
        <w:gridCol w:w="1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2272"/>
        <w:gridCol w:w="1939"/>
        <w:gridCol w:w="1939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от 30 декабря 2019 года</w:t>
            </w:r>
          </w:p>
        </w:tc>
      </w:tr>
    </w:tbl>
    <w:bookmarkStart w:name="z31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 Рыскулова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541"/>
        <w:gridCol w:w="348"/>
        <w:gridCol w:w="4487"/>
        <w:gridCol w:w="1508"/>
        <w:gridCol w:w="1315"/>
        <w:gridCol w:w="1315"/>
        <w:gridCol w:w="1315"/>
        <w:gridCol w:w="1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тыс. тенге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2151194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</w:tbl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1939"/>
        <w:gridCol w:w="1939"/>
        <w:gridCol w:w="2272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</w:tbl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</w:tbl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24"/>
        <w:gridCol w:w="824"/>
        <w:gridCol w:w="2672"/>
        <w:gridCol w:w="1691"/>
        <w:gridCol w:w="1474"/>
        <w:gridCol w:w="1474"/>
        <w:gridCol w:w="1475"/>
        <w:gridCol w:w="1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2151194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1939"/>
        <w:gridCol w:w="1939"/>
        <w:gridCol w:w="2272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