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598d" w14:textId="f555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21 декабря 2018 года № 34-5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района маслихата Т. Рыскулова Жамбылской области от 23 декабря 2019 года № 51-6. Зарегистрировано Департаментом юстиции Жамбылской области 25 декабря 2019 года № 4464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Т. 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 Рыскулова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4054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9 января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"14340656" заменить цифрами "14337988";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"3236760" заменить цифрами "3233248";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"14480063" заменить цифрами "14477395".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Кораласбаев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 акимата/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и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34-5 от 21 декабря 2018 года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14337988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2613479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трансфертов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11044914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11044914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1245"/>
        <w:gridCol w:w="6012"/>
        <w:gridCol w:w="2882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14477395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7695276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6632993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6292397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Развтие индустриальной инфраструктуры в рамках Единой программы поддержки и развития бизнеса "Дорожной карта бизнеса 2020"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-269037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51-6 от 23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34-5 от 21 декабря 2018 года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предусмотренных в бюджете района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700"/>
        <w:gridCol w:w="1592"/>
        <w:gridCol w:w="881"/>
        <w:gridCol w:w="1512"/>
        <w:gridCol w:w="884"/>
        <w:gridCol w:w="884"/>
        <w:gridCol w:w="883"/>
        <w:gridCol w:w="1000"/>
        <w:gridCol w:w="944"/>
        <w:gridCol w:w="2004"/>
        <w:gridCol w:w="775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"Аппарат акима района в городе, города районного значения, поселка, села, сельского округа"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развитие регионов до 2020 года"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Курагатинского сельского округа"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Акниетского сельского округа"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Каиндинского сельского округа"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