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cbec" w14:textId="1c9c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Т. Рыскуловскому району и тарифов на сбор, вывоз и захоронение твердых бытовых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30 октября 2019 года № 47-6. Зарегистрировано Департаментом юстиции Жамбылской области 1 ноября 2019 года № 4388. Утратило силу решением маслихата района Т.Рыскулова Жамбылской области от 4 августа 2021 года № 8-9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Т. Рыскулова Жамбылской области от 04.08.2021 </w:t>
      </w:r>
      <w:r>
        <w:rPr>
          <w:rFonts w:ascii="Times New Roman"/>
          <w:b w:val="false"/>
          <w:i w:val="false"/>
          <w:color w:val="ff0000"/>
          <w:sz w:val="28"/>
        </w:rPr>
        <w:t>№8-9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Т. Рыскуловский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Т.Рыскуловскому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вывоз, утилизацию и захоронение твердых бытовых отходов по Т. Рыскуловскому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Рыскулов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47-6 от "30" октября 2019 года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Т. Рыскуловскому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4139"/>
        <w:gridCol w:w="2805"/>
        <w:gridCol w:w="3610"/>
      </w:tblGrid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куб. метр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подобные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района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47-6 от "30" октября 2019 года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сбор, вывоз, утилизацию и захоронение твердых бытовых отходов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Т. Рыскуловскому району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сбора и вывоза 1 м3 твердых бытовых отходов – 733,36 тенге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захоронения 1 м3 твердых бытовых отходов – 459,41 тенге.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утилизации 1 м3 твердых бытовых отходов – 73,12 тенге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услуг на сбор, вывоз, утилизацию и захоронение твердых бытовых отходов.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стоимости услуг на сбор, вывоз, утилизацию и захоронение твердых бытовых отходов для абонентов-жителей благоустроенного сектора.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8964"/>
        <w:gridCol w:w="2081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и вывоз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1 м3 твердых бытовых отходов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773,36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Захоронение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1м3 твердых бытовых отходов от населения (2 405 тенге*0,38*0,2*0,2)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Тариф на утилизацию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1 м3 твердых бытовых отходов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без учета ндс тариф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Сбор, вывоз, утилизация и захоронение твердых бытовых отходов на 1 человека в месяц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тариф на 1 м3 (стр. 1. 3. + стр. 2. 5. + стр.3.4) тенге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человека в месяц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110,00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стоимости услуг на сбор, вывоз, утилизацию и захоронение твердых бытовых отходов для абонентов-хозяйствующих субъектов (физические и юридические лица).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404"/>
        <w:gridCol w:w="2562"/>
      </w:tblGrid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и вывоз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1 м3 твердых бытовых отходов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733,36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Захоронение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1м3 твердых бытовых отходов (2 405 тенге*0,38*0,2)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без учета ндс тариф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Тариф на утилизацию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1 м3 твердых бытовых отходов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73,12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73,12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НДС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Сбор, вывоз, утилизация и захоронение твердых бытовых отходов на 1 м3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тариф на 1 м3 (стр. 1. 3. + стр. 2. 5. + стр.3.4) тенге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1412,12</w:t>
            </w:r>
          </w:p>
        </w:tc>
      </w:tr>
    </w:tbl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 на захоронения твердых бытовых отходов на полигоне.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7496"/>
        <w:gridCol w:w="1740"/>
        <w:gridCol w:w="2015"/>
      </w:tblGrid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Захоронение твердых бытовых отходов от жителей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1м3 твердых бытовых отходов от населения (2 405 тенге*0,38*0,2*0,2)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1тонны твердых бытовых отходов от населения (2 405 тенге*0,38*0,2)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тариф на захоронение твердых бытовых отходов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Захоронение твердых бытовых отходов хозяйствующих субъектов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1м3 твердых бытовых отходов от населения (2 405 тенге*0,38*0,2)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 тонны твердых бытовых отходов от населения (2 405 тенге*0,38)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605,64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тариф на захоронение твердых бытовых отходов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605,64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3028,2</w:t>
            </w:r>
          </w:p>
        </w:tc>
      </w:tr>
    </w:tbl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Стоимость услуг за сбор, вывоз, утилизацию и захоронение твердых бытовых отходов на 1 жителя в месяц – 110,0 тенге (без НДС).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указаны без налога на добавленную стоимость.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