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93f8" w14:textId="0c99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2018 года № 34-5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13 мая 2019 года № 41-4. Зарегистрировано Департаментом юстиции Жамбылской области 16 мая 2019 года № 4233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4212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"11 630 158" заменить цифрами "13 573 211";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"8 150" заменить цифрами "8 203";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"8 286 692" заменить цифрами "10 229 692";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"11 769 565" заменить цифрами "13 712 618";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"269 036" заменить цифрами "129 629" 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13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13573211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10207770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2"/>
        <w:gridCol w:w="28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13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99"/>
        <w:gridCol w:w="1592"/>
        <w:gridCol w:w="883"/>
        <w:gridCol w:w="1511"/>
        <w:gridCol w:w="884"/>
        <w:gridCol w:w="884"/>
        <w:gridCol w:w="883"/>
        <w:gridCol w:w="1000"/>
        <w:gridCol w:w="944"/>
        <w:gridCol w:w="2004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