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1558" w14:textId="8a51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Мойынкумского района на 2020 - 2022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25 декабря 2019 года № 53-2. Зарегистрировано Департаментом юстиции Жамбылской области 27 декабря 2019 года № 4472.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сельских округов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 Мойынкумскому сельскому округу: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390 621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24 185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366 436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535 223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-144 602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144 602 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133 074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11 528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 Берликскому сельскому округу: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186 231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3 855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182 376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196 690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-10 459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10 459 тысяч тенге, в том числе: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7 838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2 621 тысяч тенге.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По Кенесскому сельскому округу: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105 683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2 728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102 955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118 134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-12 451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12 451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11 340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1 111 тысяч тенге.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 Шыганакскому сельскому округу: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175 795 тысяч тенге, в том числе: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4 487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171 308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188 632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-12 837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12 837 тысяч тенге, в том числе: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11 340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1 497 тысяч тенге.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По Уланбельскому сельскому округу: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78 651 тысяч тенге, в том числе: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1 890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- 2 605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74 156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78 651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По Карабогетскому сельскому округу: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121 847 тысяч тенге, в том числе: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1 915 тысяч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119 932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150 257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-28 410 тысяч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29 420 тысяч тенге, в том числе: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28 410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По Кылышбайскому сельскому округу: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69 084 тысяч тенге, в том числе: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1 425 тысяч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67 659 тысяч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69 084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По Жамбылскому сельскому округу: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118 677 тысяч тенге, в том числе: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1 767 тысяч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116 910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118 677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По Кызылотаускому сельскому округу: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50 954 тысяч тенге, в том числе: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462 тысяч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- 1 241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49 251 тысяч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64 337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-13 383 тысяч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13 383 тысяч тенге, в том числе: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13 383 тысяч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По Кызылталскому сельскому округу: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102 442 тысяч тенге, в том числе: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1 335 тысяч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- 211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100 896 тысяч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132 743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-30 301 тысяч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30 301 тысяч тенге, в том числе: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По Биназарскому сельскому округу: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96 319 тысяч тенге, в том числе: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1 360 тысяч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- 234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94 725 тысяч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96 319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По Хантаускому сельскому округу: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43 710 тысяч тенге, в том числе: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1 755 тысяч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- 112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41 843 тысяч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55 050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-11 340 тысяч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11 340 тысяч тенге, в том числе: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11 340 тысяч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По Мирненскому сельскому округу: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56 139 тысяч тенге, в том числе: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1 887 тысяч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54 252 тысяч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56 139 тысяч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По Акбакайскому сельскому округу: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46 138 тысяч тенге, в том числе: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700 тысяч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2 550 тысяч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42 888 тысяч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51 208 тысяч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-5 070 тысяч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5 070 тысяч тенге, в том числе: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-5 070 тысяч тенге;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По Аксуекскому сельскому округу: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89 620 тысяч тенге, в том числе: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1 128 тысяч тенге;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- 201 тысяч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88 291 тысяч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89 620 тысяч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1.16. По Мынаралскому сельскому округу: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71 137 тысяч тенге, в том числе: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983 тысяч тенге;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- 217 тысяч тенге;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69 937 тысяч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82 477 тысяч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-11 340 тысяч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11 340 тысяч тенге, в том числе: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11 340 тысяч тенге;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Мойынкумского районного маслихата Жамбылской области от 18.02.2020 </w:t>
      </w:r>
      <w:r>
        <w:rPr>
          <w:rFonts w:ascii="Times New Roman"/>
          <w:b w:val="false"/>
          <w:i w:val="false"/>
          <w:color w:val="000000"/>
          <w:sz w:val="28"/>
        </w:rPr>
        <w:t>№ 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21.04.2020 </w:t>
      </w:r>
      <w:r>
        <w:rPr>
          <w:rFonts w:ascii="Times New Roman"/>
          <w:b w:val="false"/>
          <w:i w:val="false"/>
          <w:color w:val="000000"/>
          <w:sz w:val="28"/>
        </w:rPr>
        <w:t>№ 58-2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30.06.2020 </w:t>
      </w:r>
      <w:r>
        <w:rPr>
          <w:rFonts w:ascii="Times New Roman"/>
          <w:b w:val="false"/>
          <w:i w:val="false"/>
          <w:color w:val="00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28.08.2020 </w:t>
      </w:r>
      <w:r>
        <w:rPr>
          <w:rFonts w:ascii="Times New Roman"/>
          <w:b w:val="false"/>
          <w:i w:val="false"/>
          <w:color w:val="000000"/>
          <w:sz w:val="28"/>
        </w:rPr>
        <w:t>№ 64-2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30.10.2020 </w:t>
      </w:r>
      <w:r>
        <w:rPr>
          <w:rFonts w:ascii="Times New Roman"/>
          <w:b w:val="false"/>
          <w:i w:val="false"/>
          <w:color w:val="000000"/>
          <w:sz w:val="28"/>
        </w:rPr>
        <w:t>№ 62-2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10.12.2020 </w:t>
      </w:r>
      <w:r>
        <w:rPr>
          <w:rFonts w:ascii="Times New Roman"/>
          <w:b w:val="false"/>
          <w:i w:val="false"/>
          <w:color w:val="000000"/>
          <w:sz w:val="28"/>
        </w:rPr>
        <w:t>№ 70-2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субвенции передаваемые из районного бюджета в бюджет сельских округов на 2020 год в сумме 1 116 494 тысяч тенге, из них: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Мойынкумскому сельскому округу – 282 262 тысяч тенге;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Берликскому сельскому округу – 127 679 тысяч тенге;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Кенесскому сельскому округу – 60 759 тысяч тенге;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Шыганакскому сельскому округу – 100 989 тысяч тенге;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Уланбельскому сельскому округу – 48 188 тысяч тенге;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Карабогетскому сельскому округу – 92 569 тысяч тенге;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Кылышбайскому сельскому округу – 51 903 тысяч тенге;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– 51 571 тысяч тенге;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Кызылотаускому сельскому округу – 16 022 тысяч тенге;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Кызылталскому сельскому округу – 52 956 тысяч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Биназарскому сельскому округу – 63 768 тысяч тенге;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Хантаускому сельскому округу – 15 562 тысяч тенге;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Мирненскому сельскому округу – 15 047 тысяч тенге;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Акбакайскому сельскому округу – 36 298 тысяч тенге;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Аксуйекскому сельскому округу – 53 227 тысяч тенге;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Мынаралскому сельскому округу – 47 694 тысяч тенге.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2020 – 2022 годы предусмотреть средства на выплату надбавки к заработной плате специалистам организации образования, финансируемые из бюджета сельских округов, работающих в сельских населенных пунктах в размере двадцати пяти процентов от оклада и тарифных ставок по сравнению со ставками специалистов, занимающиеся этими видами деятельности в городских условиях.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Мойынкумского районного маслихата Жамбылской области от 28.08.2020 </w:t>
      </w:r>
      <w:r>
        <w:rPr>
          <w:rFonts w:ascii="Times New Roman"/>
          <w:b w:val="false"/>
          <w:i w:val="false"/>
          <w:color w:val="000000"/>
          <w:sz w:val="28"/>
        </w:rPr>
        <w:t>№ 64-2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предусмотрен перечень бюджетных программ, не подлежащих секвестру в процессе исполнения местного бюджета на 2020 год.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бюджете сельских округов на 2020 год предусмотреть суммы целевых текущих трансфертов.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предусмотрены бюджетные программы развития направленных на реализацию бюджетных инвестиционных проектов.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среды.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3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Мойынкумского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53-2 от 25 декабря 2019 года</w:t>
            </w:r>
          </w:p>
        </w:tc>
      </w:tr>
    </w:tbl>
    <w:bookmarkStart w:name="z325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сельского округа на 2020 год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1–в редакции решения Мойынкумского районного маслихата Жамбылской области от от 10.12.2020 </w:t>
      </w:r>
      <w:r>
        <w:rPr>
          <w:rFonts w:ascii="Times New Roman"/>
          <w:b w:val="false"/>
          <w:i w:val="false"/>
          <w:color w:val="ff0000"/>
          <w:sz w:val="28"/>
        </w:rPr>
        <w:t>№ 70-2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5968"/>
        <w:gridCol w:w="26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-144602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53-2 от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</w:t>
            </w:r>
          </w:p>
        </w:tc>
      </w:tr>
    </w:tbl>
    <w:bookmarkStart w:name="z330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сельского округа на 2021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2098"/>
        <w:gridCol w:w="1146"/>
        <w:gridCol w:w="3269"/>
        <w:gridCol w:w="4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485595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463537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463537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53-2 от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</w:t>
            </w:r>
          </w:p>
        </w:tc>
      </w:tr>
    </w:tbl>
    <w:bookmarkStart w:name="z335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сельского округа на 2022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2098"/>
        <w:gridCol w:w="1146"/>
        <w:gridCol w:w="3269"/>
        <w:gridCol w:w="4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573656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550924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550924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53-2 от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</w:t>
            </w:r>
          </w:p>
        </w:tc>
      </w:tr>
    </w:tbl>
    <w:bookmarkStart w:name="z340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2020 год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4–в редакции решения Мойынкумского районного маслихата Жамбылской области от от 10.12.2020 </w:t>
      </w:r>
      <w:r>
        <w:rPr>
          <w:rFonts w:ascii="Times New Roman"/>
          <w:b w:val="false"/>
          <w:i w:val="false"/>
          <w:color w:val="ff0000"/>
          <w:sz w:val="28"/>
        </w:rPr>
        <w:t>№ 70-2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53-2 от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</w:t>
            </w:r>
          </w:p>
        </w:tc>
      </w:tr>
    </w:tbl>
    <w:bookmarkStart w:name="z345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2021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2098"/>
        <w:gridCol w:w="1146"/>
        <w:gridCol w:w="3269"/>
        <w:gridCol w:w="4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53-2 от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</w:t>
            </w:r>
          </w:p>
        </w:tc>
      </w:tr>
    </w:tbl>
    <w:bookmarkStart w:name="z350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2022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2098"/>
        <w:gridCol w:w="1146"/>
        <w:gridCol w:w="3269"/>
        <w:gridCol w:w="4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53-2 от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</w:t>
            </w:r>
          </w:p>
        </w:tc>
      </w:tr>
    </w:tbl>
    <w:bookmarkStart w:name="z355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2020 год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7–в редакции решения Мойынкумского районного маслихата Жамбылской области от от 10.12.2020 </w:t>
      </w:r>
      <w:r>
        <w:rPr>
          <w:rFonts w:ascii="Times New Roman"/>
          <w:b w:val="false"/>
          <w:i w:val="false"/>
          <w:color w:val="ff0000"/>
          <w:sz w:val="28"/>
        </w:rPr>
        <w:t>№ 70-2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53-2 от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</w:t>
            </w:r>
          </w:p>
        </w:tc>
      </w:tr>
    </w:tbl>
    <w:bookmarkStart w:name="z360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2021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53-2 от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</w:t>
            </w:r>
          </w:p>
        </w:tc>
      </w:tr>
    </w:tbl>
    <w:bookmarkStart w:name="z365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2022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53-2 от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</w:t>
            </w:r>
          </w:p>
        </w:tc>
      </w:tr>
    </w:tbl>
    <w:bookmarkStart w:name="z370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Шыганакского сельского округа на 2020 год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10–в редакции решения Мойынкумского районного маслихата Жамбылской области от от 10.12.2020 </w:t>
      </w:r>
      <w:r>
        <w:rPr>
          <w:rFonts w:ascii="Times New Roman"/>
          <w:b w:val="false"/>
          <w:i w:val="false"/>
          <w:color w:val="ff0000"/>
          <w:sz w:val="28"/>
        </w:rPr>
        <w:t>№ 70-2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53-2 от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</w:t>
            </w:r>
          </w:p>
        </w:tc>
      </w:tr>
    </w:tbl>
    <w:bookmarkStart w:name="z375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Шыганакского сельского округа на 2021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2098"/>
        <w:gridCol w:w="1146"/>
        <w:gridCol w:w="3269"/>
        <w:gridCol w:w="4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53-2 от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</w:t>
            </w:r>
          </w:p>
        </w:tc>
      </w:tr>
    </w:tbl>
    <w:bookmarkStart w:name="z380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Шыганакского сельского округа на 2022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2098"/>
        <w:gridCol w:w="1146"/>
        <w:gridCol w:w="3269"/>
        <w:gridCol w:w="4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53-2 от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</w:t>
            </w:r>
          </w:p>
        </w:tc>
      </w:tr>
    </w:tbl>
    <w:bookmarkStart w:name="z385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Уланбельского сельского округа на 2020 год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13–в редакции решения Мойынкумского районного маслихата Жамбылской области от от 10.12.2020 </w:t>
      </w:r>
      <w:r>
        <w:rPr>
          <w:rFonts w:ascii="Times New Roman"/>
          <w:b w:val="false"/>
          <w:i w:val="false"/>
          <w:color w:val="ff0000"/>
          <w:sz w:val="28"/>
        </w:rPr>
        <w:t>№ 70-2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53-2 от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</w:t>
            </w:r>
          </w:p>
        </w:tc>
      </w:tr>
    </w:tbl>
    <w:bookmarkStart w:name="z390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Уланбельского сельского округа на 2021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53-2 от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</w:t>
            </w:r>
          </w:p>
        </w:tc>
      </w:tr>
    </w:tbl>
    <w:bookmarkStart w:name="z395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Уланбельского сельского округа на 2022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53-2 от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</w:t>
            </w:r>
          </w:p>
        </w:tc>
      </w:tr>
    </w:tbl>
    <w:bookmarkStart w:name="z400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2020 год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16–в редакции решения Мойынкумского районного маслихата Жамбылской области от от 10.12.2020 </w:t>
      </w:r>
      <w:r>
        <w:rPr>
          <w:rFonts w:ascii="Times New Roman"/>
          <w:b w:val="false"/>
          <w:i w:val="false"/>
          <w:color w:val="ff0000"/>
          <w:sz w:val="28"/>
        </w:rPr>
        <w:t>№ 70-2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-28410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53-2 от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</w:t>
            </w:r>
          </w:p>
        </w:tc>
      </w:tr>
    </w:tbl>
    <w:bookmarkStart w:name="z405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2021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2098"/>
        <w:gridCol w:w="1146"/>
        <w:gridCol w:w="3269"/>
        <w:gridCol w:w="4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53-2 от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</w:t>
            </w:r>
          </w:p>
        </w:tc>
      </w:tr>
    </w:tbl>
    <w:bookmarkStart w:name="z410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2022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2098"/>
        <w:gridCol w:w="1146"/>
        <w:gridCol w:w="3269"/>
        <w:gridCol w:w="4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53-2 от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</w:t>
            </w:r>
          </w:p>
        </w:tc>
      </w:tr>
    </w:tbl>
    <w:bookmarkStart w:name="z415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Кылышбайского сельского округа на 2020 год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19–в редакции решения Мойынкумского районного маслихата Жамбылской области от от 10.12.2020 </w:t>
      </w:r>
      <w:r>
        <w:rPr>
          <w:rFonts w:ascii="Times New Roman"/>
          <w:b w:val="false"/>
          <w:i w:val="false"/>
          <w:color w:val="ff0000"/>
          <w:sz w:val="28"/>
        </w:rPr>
        <w:t>№ 70-2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53-2 от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</w:t>
            </w:r>
          </w:p>
        </w:tc>
      </w:tr>
    </w:tbl>
    <w:bookmarkStart w:name="z420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Кылышбайского сельского округа на 2021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53-2 от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</w:t>
            </w:r>
          </w:p>
        </w:tc>
      </w:tr>
    </w:tbl>
    <w:bookmarkStart w:name="z425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Кылышбайского сельского округа на 2022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53-2 от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</w:t>
            </w:r>
          </w:p>
        </w:tc>
      </w:tr>
    </w:tbl>
    <w:bookmarkStart w:name="z430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22–в редакции решения Мойынкумского районного маслихата Жамбылской области от от 10.12.2020 </w:t>
      </w:r>
      <w:r>
        <w:rPr>
          <w:rFonts w:ascii="Times New Roman"/>
          <w:b w:val="false"/>
          <w:i w:val="false"/>
          <w:color w:val="ff0000"/>
          <w:sz w:val="28"/>
        </w:rPr>
        <w:t>№ 70-2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53-2 от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</w:t>
            </w:r>
          </w:p>
        </w:tc>
      </w:tr>
    </w:tbl>
    <w:bookmarkStart w:name="z435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53-2 от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</w:t>
            </w:r>
          </w:p>
        </w:tc>
      </w:tr>
    </w:tbl>
    <w:bookmarkStart w:name="z440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53-2 от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</w:t>
            </w:r>
          </w:p>
        </w:tc>
      </w:tr>
    </w:tbl>
    <w:bookmarkStart w:name="z445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Кызылотауского сельского округа на 2020 год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Мойынкумского районного маслихата Жамбылской области от от 10.12.2020 </w:t>
      </w:r>
      <w:r>
        <w:rPr>
          <w:rFonts w:ascii="Times New Roman"/>
          <w:b w:val="false"/>
          <w:i w:val="false"/>
          <w:color w:val="ff0000"/>
          <w:sz w:val="28"/>
        </w:rPr>
        <w:t>№ 70-2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144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53-2 от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</w:t>
            </w:r>
          </w:p>
        </w:tc>
      </w:tr>
    </w:tbl>
    <w:bookmarkStart w:name="z450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Кызылотауского сельского округа на 2021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53-2 от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</w:t>
            </w:r>
          </w:p>
        </w:tc>
      </w:tr>
    </w:tbl>
    <w:bookmarkStart w:name="z455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Кызылотауского сельского округа на 2022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53-2 от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</w:t>
            </w:r>
          </w:p>
        </w:tc>
      </w:tr>
    </w:tbl>
    <w:bookmarkStart w:name="z460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Кызылталского сельского округа на 2020 год</w:t>
      </w:r>
    </w:p>
    <w:bookmarkEnd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Мойынкумского районного маслихата Жамбылской области от от 10.12.2020 </w:t>
      </w:r>
      <w:r>
        <w:rPr>
          <w:rFonts w:ascii="Times New Roman"/>
          <w:b w:val="false"/>
          <w:i w:val="false"/>
          <w:color w:val="ff0000"/>
          <w:sz w:val="28"/>
        </w:rPr>
        <w:t>№ 70-2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53-2 от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</w:t>
            </w:r>
          </w:p>
        </w:tc>
      </w:tr>
    </w:tbl>
    <w:bookmarkStart w:name="z465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Кызылталского сельского округа на 2021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53-2 от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</w:t>
            </w:r>
          </w:p>
        </w:tc>
      </w:tr>
    </w:tbl>
    <w:bookmarkStart w:name="z470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Кызылталского сельского округа на 2022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2098"/>
        <w:gridCol w:w="1146"/>
        <w:gridCol w:w="3269"/>
        <w:gridCol w:w="4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53-2 от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</w:t>
            </w:r>
          </w:p>
        </w:tc>
      </w:tr>
    </w:tbl>
    <w:bookmarkStart w:name="z475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Биназарского сельского округа на 2020 год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31–в редакции решения Мойынкумского районного маслихата Жамбылской области от от 10.12.2020 </w:t>
      </w:r>
      <w:r>
        <w:rPr>
          <w:rFonts w:ascii="Times New Roman"/>
          <w:b w:val="false"/>
          <w:i w:val="false"/>
          <w:color w:val="ff0000"/>
          <w:sz w:val="28"/>
        </w:rPr>
        <w:t>№ 70-2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53-2 от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</w:t>
            </w:r>
          </w:p>
        </w:tc>
      </w:tr>
    </w:tbl>
    <w:bookmarkStart w:name="z480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Биназарского сельского округа на 2021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53-2 от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</w:t>
            </w:r>
          </w:p>
        </w:tc>
      </w:tr>
    </w:tbl>
    <w:bookmarkStart w:name="z485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Биназарского сельского округа на 2022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53-2 от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</w:t>
            </w:r>
          </w:p>
        </w:tc>
      </w:tr>
    </w:tbl>
    <w:bookmarkStart w:name="z490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Хантауского сельского округа на 2020 год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34–в редакции решения Мойынкумского районного маслихата Жамбылской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70-2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1894"/>
        <w:gridCol w:w="1894"/>
        <w:gridCol w:w="3896"/>
        <w:gridCol w:w="32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44309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44309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44069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-11340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53-2 от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</w:t>
            </w:r>
          </w:p>
        </w:tc>
      </w:tr>
    </w:tbl>
    <w:bookmarkStart w:name="z495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Хантауского сельского округа на 2021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53-2 от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</w:t>
            </w:r>
          </w:p>
        </w:tc>
      </w:tr>
    </w:tbl>
    <w:bookmarkStart w:name="z500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Хантауского сельского округа на 2022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53-2 от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</w:t>
            </w:r>
          </w:p>
        </w:tc>
      </w:tr>
    </w:tbl>
    <w:bookmarkStart w:name="z505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Мирненского сельского округа на 2020 год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Мойынкумского районного маслихата Жамбылской области от от 10.12.2020 </w:t>
      </w:r>
      <w:r>
        <w:rPr>
          <w:rFonts w:ascii="Times New Roman"/>
          <w:b w:val="false"/>
          <w:i w:val="false"/>
          <w:color w:val="ff0000"/>
          <w:sz w:val="28"/>
        </w:rPr>
        <w:t>№ 70-2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53-2 от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</w:t>
            </w:r>
          </w:p>
        </w:tc>
      </w:tr>
    </w:tbl>
    <w:bookmarkStart w:name="z510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Мирненского сельского округа на 2021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53-2 от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</w:t>
            </w:r>
          </w:p>
        </w:tc>
      </w:tr>
    </w:tbl>
    <w:bookmarkStart w:name="z515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Мирненского сельского округа на 2022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53-2 от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</w:t>
            </w:r>
          </w:p>
        </w:tc>
      </w:tr>
    </w:tbl>
    <w:bookmarkStart w:name="z520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Акбакайского сельского округа на 2020 год</w:t>
      </w:r>
    </w:p>
    <w:bookmarkEnd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Мойынкумского районного маслихата Жамбылской области от от 10.12.2020 </w:t>
      </w:r>
      <w:r>
        <w:rPr>
          <w:rFonts w:ascii="Times New Roman"/>
          <w:b w:val="false"/>
          <w:i w:val="false"/>
          <w:color w:val="ff0000"/>
          <w:sz w:val="28"/>
        </w:rPr>
        <w:t>№ 70-2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53-2 от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</w:t>
            </w:r>
          </w:p>
        </w:tc>
      </w:tr>
    </w:tbl>
    <w:bookmarkStart w:name="z525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Акбакайского сельского округа на 2021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53-2 от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</w:t>
            </w:r>
          </w:p>
        </w:tc>
      </w:tr>
    </w:tbl>
    <w:bookmarkStart w:name="z530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Акбакайского сельского округа на 2022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53-2 от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</w:t>
            </w:r>
          </w:p>
        </w:tc>
      </w:tr>
    </w:tbl>
    <w:bookmarkStart w:name="z535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Аксуекского сельского округа на 2020 год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Мойынкумского районного маслихата Жамбылской области от от 10.12.2020 </w:t>
      </w:r>
      <w:r>
        <w:rPr>
          <w:rFonts w:ascii="Times New Roman"/>
          <w:b w:val="false"/>
          <w:i w:val="false"/>
          <w:color w:val="ff0000"/>
          <w:sz w:val="28"/>
        </w:rPr>
        <w:t>№ 70-2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53-2 от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</w:t>
            </w:r>
          </w:p>
        </w:tc>
      </w:tr>
    </w:tbl>
    <w:bookmarkStart w:name="z540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Аксуекского сельского округа на 2021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53-2 от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</w:t>
            </w:r>
          </w:p>
        </w:tc>
      </w:tr>
    </w:tbl>
    <w:bookmarkStart w:name="z545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Аксуекского сельского округа на 2022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53-2 от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</w:t>
            </w:r>
          </w:p>
        </w:tc>
      </w:tr>
    </w:tbl>
    <w:bookmarkStart w:name="z550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Мынаралского сельского округа на 2020 год</w:t>
      </w:r>
    </w:p>
    <w:bookmarkEnd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46–в редакции решения Мойынкумского районного маслихата Жамбылской области от от 10.12.2020 </w:t>
      </w:r>
      <w:r>
        <w:rPr>
          <w:rFonts w:ascii="Times New Roman"/>
          <w:b w:val="false"/>
          <w:i w:val="false"/>
          <w:color w:val="ff0000"/>
          <w:sz w:val="28"/>
        </w:rPr>
        <w:t>№ 70-2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1894"/>
        <w:gridCol w:w="1894"/>
        <w:gridCol w:w="3896"/>
        <w:gridCol w:w="32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82477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42863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42863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42863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-11340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53-2 от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</w:t>
            </w:r>
          </w:p>
        </w:tc>
      </w:tr>
    </w:tbl>
    <w:bookmarkStart w:name="z555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Мынаралского сельского округа на 2021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53-2 от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</w:t>
            </w:r>
          </w:p>
        </w:tc>
      </w:tr>
    </w:tbl>
    <w:bookmarkStart w:name="z560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Мынаралского сельского округа на 2022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