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a4b5" w14:textId="616a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2018 года №34-3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19 ноября 2019 года № 49-2. Зарегистрировано Департаментом юстиции Жамбылской области 25 ноября 2019 года № 4417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17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4 января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"8 702 649" заменить цифрами "8 631 539";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"1 292 237" заменить цифрами "1 283 127";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"21 537" заменить цифрами "26 597";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"12 810" заменить цифрами "16 860";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"7 376 065" заменить цифрами "7 304 955";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"8 732 902" заменить цифрами "8 661 792".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Күнтуған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19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176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4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5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19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316"/>
        <w:gridCol w:w="3314"/>
        <w:gridCol w:w="1647"/>
        <w:gridCol w:w="1648"/>
        <w:gridCol w:w="3756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17"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