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c25b" w14:textId="14fc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 августа 2019 года № 230. Зарегистрировано Департаментом юстиции Жамбылской области 6 августа 2019 года № 4309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Мойынкумского района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"Казахтелеком" без изьятия земельных участков у собственников и землепользователей сроком на 3 (три) года для прокладки волоконно-оптической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Мойынкумского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Калымбетова Бакытжана Алдасугировича.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 №___ 2019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установленные публичный сервитут для прокладки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380"/>
        <w:gridCol w:w="2209"/>
        <w:gridCol w:w="2210"/>
        <w:gridCol w:w="923"/>
        <w:gridCol w:w="2210"/>
        <w:gridCol w:w="2211"/>
      </w:tblGrid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Сенакос (гектар)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строительства (гектар)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5,7063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Республиканское государственное предприятие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4,7472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 сельский округ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1,4452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Республиканское государственное предприятие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8,4236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8,4236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 сельский округ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3,4815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Мойынқумский сельский округ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Республиканское государственное предприятие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"Кулпыбаев" крестьянское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"Есильбаев" крестьянское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Республиканское государственное предприятие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