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af02" w14:textId="897a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 35-2 "О бюджете сельских округов Мойынкумского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июля 2019 года № 43-2. Зарегистрировано Департаментом юстиции Жамбылской области 25 июля 2019 года № 4292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2018 года № 34-3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9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"246968" заменить цифрами "258320";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"223090" заменить цифрами "234442";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"257828" заменить цифрами "269180".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"120555" заменить цифрами "122405";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"116876" заменить цифрами "118726";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"120734" заменить цифрами "122584".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1: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"67260" заменить цифрами "72068";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"64287" заменить цифрами "69095";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"68076" заменить цифрами "72884".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"104658" заменить цифрами "108693";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"99378" заменить цифрами "103413";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"107058" заменить цифрами "111093".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25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25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25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3"/>
        <w:gridCol w:w="1278"/>
        <w:gridCol w:w="3644"/>
        <w:gridCol w:w="4111"/>
        <w:gridCol w:w="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25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