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3e3d5" w14:textId="4d3e3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Мойынкумского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Мойынкумского района Жамбылской области от 21 февраля 2019 года № 38. Зарегистрировано Департаментом юстиции Жамбылской области 25 февраля 2019 года № 4119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района ПОСТАНОВЛЯЕТ: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Мойынкумского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Наметкулова Амангелды Наметкуловича.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Мойынкумского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акимата Мойынкумского района признанных утратившими силу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Мойынкумского района от 03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"Отдел ветеринарии акимата Мойынкумского района"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2534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7 марта 2015 года в районной газете "Мойынқұм таңы");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Мойынкумского района от 03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"Аппарат акима Мойынкумского района"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2536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31 марта 2015 года в районной газете "Мойынқұм таңы");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Мойынкумского района от 27 мая 2015 года </w:t>
      </w:r>
      <w:r>
        <w:rPr>
          <w:rFonts w:ascii="Times New Roman"/>
          <w:b w:val="false"/>
          <w:i w:val="false"/>
          <w:color w:val="000000"/>
          <w:sz w:val="28"/>
        </w:rPr>
        <w:t>174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Положений аппаратов акима сельских округов и сел Мойынкумского района"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2692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17 июля 2015 года в районной газете "Мойынқұм таңы").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