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13955" w14:textId="a2139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районном бюджете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Меркенского районного маслихата Жамбылской области от 23 декабря 2019 года № 61-3. Зарегистрировано Департаментом юстиции Жамбылской области 27 декабря 2019 года № 4469.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18612283 тысяч тенге, в том числе: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1565400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5610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35000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17006273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21358315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444941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473492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28 551 тысяч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-3190973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3190973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- 3172220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- 28 551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- 47 304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Меркенского районного маслихата Жамбылской области от 12.03.2020 </w:t>
      </w:r>
      <w:r>
        <w:rPr>
          <w:rFonts w:ascii="Times New Roman"/>
          <w:b w:val="false"/>
          <w:i w:val="false"/>
          <w:color w:val="000000"/>
          <w:sz w:val="28"/>
        </w:rPr>
        <w:t>№ 64-2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20.04.2020 </w:t>
      </w:r>
      <w:r>
        <w:rPr>
          <w:rFonts w:ascii="Times New Roman"/>
          <w:b w:val="false"/>
          <w:i w:val="false"/>
          <w:color w:val="000000"/>
          <w:sz w:val="28"/>
        </w:rPr>
        <w:t>№ 65-2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30.06.2020 </w:t>
      </w:r>
      <w:r>
        <w:rPr>
          <w:rFonts w:ascii="Times New Roman"/>
          <w:b w:val="false"/>
          <w:i w:val="false"/>
          <w:color w:val="000000"/>
          <w:sz w:val="28"/>
        </w:rPr>
        <w:t>№ 68-2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25.08.2020 </w:t>
      </w:r>
      <w:r>
        <w:rPr>
          <w:rFonts w:ascii="Times New Roman"/>
          <w:b w:val="false"/>
          <w:i w:val="false"/>
          <w:color w:val="000000"/>
          <w:sz w:val="28"/>
        </w:rPr>
        <w:t>№ 71-2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30.10.2020 </w:t>
      </w:r>
      <w:r>
        <w:rPr>
          <w:rFonts w:ascii="Times New Roman"/>
          <w:b w:val="false"/>
          <w:i w:val="false"/>
          <w:color w:val="000000"/>
          <w:sz w:val="28"/>
        </w:rPr>
        <w:t>№ 74-2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04.12.2020 </w:t>
      </w:r>
      <w:r>
        <w:rPr>
          <w:rFonts w:ascii="Times New Roman"/>
          <w:b w:val="false"/>
          <w:i w:val="false"/>
          <w:color w:val="000000"/>
          <w:sz w:val="28"/>
        </w:rPr>
        <w:t>№ 77-2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Предусмотрено объем субвенции на 2020 год, передаваемой из областного бюджета в сумме 10 517 828 тысяч тенге.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Объем субвенции на 2020 год, передаваемой из районного бюджета в бюджет сельских округов определить в сумме 278 154 тысяч тенге.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Актоганский сельский округ – 21 196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Жамбылский сельский округ –25 327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Меркенский сельский округ – 26 813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Сарымолдаевский сельский округ – 26 344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Ойталский сельский округ –26 730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 Рыскуловский сельский округ –16 767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Суратский сельский округ –16 862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Жанатоганский сельский округ – 18 127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Андас батырский сельский округ – 21 137 тысяч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Кенеский сельский округ – 17 396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Таттинский сельский округ –16 149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Акаралский сельский округ – 15 700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Акерменский сельский округ – 15 402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Аспаринский сельский округ – 14 204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 на 2020-2022 годы предусмотреть средства на выплату надбавки к заработной плате специалистам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территорий, работающих в сельских населенных пунктах финансируемых из районного бюджета в размере 25 процентов от оклада и тарифной ставки по сравнению со ставками специалистов, занимающихся этими видами деятельности в городских условиях.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района в сумме 20 000 тысяч тенге.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бюджетные программы не подлежащие секвестру в процессе исполнения районного бюджета на 2020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данного решения возложить на постоянную комиссию шестого созыва районного маслихата по вопросам социально- экономического, финансов, бюджету и налогам, местного самоуправления и индустриально-инновационного развития.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Настоящее решение вступает в силу со дня государственной регистрации в органах юстиции и вводится в действие с 1 января 2020 года. 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Меркенского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Нартбаев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Меркенского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2019 года № 61-3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Меркенского районного маслихата Жамбылской области от 04.12.2020 </w:t>
      </w:r>
      <w:r>
        <w:rPr>
          <w:rFonts w:ascii="Times New Roman"/>
          <w:b w:val="false"/>
          <w:i w:val="false"/>
          <w:color w:val="ff0000"/>
          <w:sz w:val="28"/>
        </w:rPr>
        <w:t>№ 77-2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635"/>
        <w:gridCol w:w="635"/>
        <w:gridCol w:w="7294"/>
        <w:gridCol w:w="31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18612283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1565400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479340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435616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652370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650570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17006273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17005221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17005221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1285"/>
        <w:gridCol w:w="1285"/>
        <w:gridCol w:w="5809"/>
        <w:gridCol w:w="29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21358315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738032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13112227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10160962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9699711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1670204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1769310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752731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1462023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366647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366647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1529468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1529468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1400917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1464723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744791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744791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-3190973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3190973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3172220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3172220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3172220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2019 года № 61-3</w:t>
            </w:r>
          </w:p>
        </w:tc>
      </w:tr>
    </w:tbl>
    <w:bookmarkStart w:name="z5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1172"/>
        <w:gridCol w:w="1172"/>
        <w:gridCol w:w="6380"/>
        <w:gridCol w:w="27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17573104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1607428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416269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354753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450625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450625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688334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683334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15885676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15885676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15885676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17573104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581897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125817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122717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201106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175897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188745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167855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13131183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630223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445110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185113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10357490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9898612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458878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189228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189228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1371742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814875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812790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448281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253829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90671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799939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858240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205729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205729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354215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354215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141759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140259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67972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410804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263608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263608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567005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567005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531262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298154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298154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298154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82791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-82791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82791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2019 года № 61-3</w:t>
            </w:r>
          </w:p>
        </w:tc>
      </w:tr>
    </w:tbl>
    <w:bookmarkStart w:name="z5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1172"/>
        <w:gridCol w:w="1172"/>
        <w:gridCol w:w="6380"/>
        <w:gridCol w:w="27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18290912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1673390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441730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378369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468650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468650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710810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705610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16537522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16537522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16537522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18290912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655478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125817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122717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252442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227233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210990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14662542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630223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445110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185113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11407490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10898612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508878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208952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208952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831635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831635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1584242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302785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298615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898875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792523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227667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227667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448281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253829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93810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214939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102193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516375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205729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205729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154109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140259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67972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470804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106531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263608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263608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567005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567005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531262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298154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298154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298154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82791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-82791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82791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2019 года № 61-3</w:t>
            </w:r>
          </w:p>
        </w:tc>
      </w:tr>
    </w:tbl>
    <w:bookmarkStart w:name="z62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не подлежащие секвестру в процессе исполнения районного бюджета на 2020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4"/>
        <w:gridCol w:w="4394"/>
        <w:gridCol w:w="458"/>
        <w:gridCol w:w="53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