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101f" w14:textId="848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 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26 ноября 2019 года № 59-2. Зарегистрировано Департаментом юстиции Жамбылской области 28 ноября 2019 года № 4433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20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2018 года № 39-3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4421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"46594" заменить цифрами "46414";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"5515" заменить цифрами "5616";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"122" заменить цифрами "21";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"40957" заменить цифрами "40777";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"47073" заменить цифрами "46893";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"228851" заменить цифрами "228104";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"31756" заменить цифрами "31952";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"196893" заменить цифрами "196146";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"233957" заменить цифрами "233210";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"427213" заменить цифрами "420722";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"82827" заменить цифрами "83119";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"303" заменить цифрами "11";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"344083" заменить цифрами "337592";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"438755" заменить цифрами "432264";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"215326" заменить цифрами "216192";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"33643" заменить цифрами "33738";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"107";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"181481" заменить цифрами "182347";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"221220" заменить цифрами "222086";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"117489" заменить цифрами "117769";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"22190" заменить цифрами "22355";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"37";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"95097" заменить цифрами "95377";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"121133" заменить цифрами "121413";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"4308" заменить цифрами "4384";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"25";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"67764" заменить цифрами "67914";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"2520" заменить цифрами "2596";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"25";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"65143" заменить цифрами "65293";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"68242" заменить цифрами "68392";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"84433" заменить цифрами "81613";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"5367" заменить цифрами "5712";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"6";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"78965" заменить цифрами "75895";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"85479" заменить цифрами "82659";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"2992" заменить цифрами "3052";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"41";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"69637" заменить цифрами "70877";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"5870" заменить цифрами "5971";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"0";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"63666" заменить цифрами "64906";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"70979" заменить цифрами "72219";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"18215" заменить цифрами "18323";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"94";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"41964" заменить цифрами "42204";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"2610" заменить цифрами "2641";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"70";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"39253" заменить цифрами "39493";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"42980" заменить цифрами "43220";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"55668" заменить цифрами "56640";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"4556" заменить цифрами "3732";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"101" заменить цифрами "25";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"51011" заменить цифрами "52883";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"56603" заменить цифрами "57575";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07"/>
        <w:gridCol w:w="326"/>
        <w:gridCol w:w="3749"/>
        <w:gridCol w:w="1413"/>
        <w:gridCol w:w="1051"/>
        <w:gridCol w:w="1232"/>
        <w:gridCol w:w="1232"/>
        <w:gridCol w:w="1232"/>
        <w:gridCol w:w="1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763"/>
        <w:gridCol w:w="1506"/>
        <w:gridCol w:w="150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2"/>
        <w:gridCol w:w="692"/>
        <w:gridCol w:w="2975"/>
        <w:gridCol w:w="1421"/>
        <w:gridCol w:w="1057"/>
        <w:gridCol w:w="1238"/>
        <w:gridCol w:w="1238"/>
        <w:gridCol w:w="1239"/>
        <w:gridCol w:w="1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0"/>
        <w:gridCol w:w="570"/>
        <w:gridCol w:w="2452"/>
        <w:gridCol w:w="1170"/>
        <w:gridCol w:w="871"/>
        <w:gridCol w:w="871"/>
        <w:gridCol w:w="871"/>
        <w:gridCol w:w="871"/>
        <w:gridCol w:w="871"/>
        <w:gridCol w:w="1020"/>
        <w:gridCol w:w="871"/>
        <w:gridCol w:w="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