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c34c2" w14:textId="7bc34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Меркенского районного маслихата от 21 декабря 2018 года № 39-3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Меркенского районного маслихата Жамбылской области от 23 октября 2019 года № 56-2. Зарегистрировано Департаментом юстиции Жамбылской области 31 октября 2019 года № 4384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39-2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17 октября 2019 года "О внесении изменений в решение Жамбылского областного маслихата от 13 декабря 2018 года № 30-3 "Об областном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4355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Меркенского районного маслихата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4060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9 января 2019 года в эталонном контрольном банке нормативных правовых актов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"15088690" заменить цифрами "15179946";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"13536690" заменить цифрами "13627946";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"15164660" заменить цифрами "15255916";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шестого созыва районного маслихата по вопросам социально-экономического, финансов, бюджету и налогам, местного самоуправления и индустриально-инновационного развития.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2019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Нартбаев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2019 года № 56-2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Меркенского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39-3</w:t>
            </w:r>
          </w:p>
        </w:tc>
      </w:tr>
    </w:tbl>
    <w:bookmarkStart w:name="z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15179946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1495167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341667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13627946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13626144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13626144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15255916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494306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9086677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1075579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578553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497026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6912863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6562731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350132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390375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2613801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684707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483349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77673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539685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224871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255169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районным (городов областного значения) бюджетам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бизнеса-2020"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для компенсации бюджетных бюджетов в связи с изменениями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6"/>
        <w:gridCol w:w="2032"/>
        <w:gridCol w:w="2032"/>
        <w:gridCol w:w="3284"/>
        <w:gridCol w:w="345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выделенных из государственного бюджета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-95886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95886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25534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75970</w:t>
            </w:r>
          </w:p>
        </w:tc>
      </w:tr>
      <w:tr>
        <w:trPr>
          <w:trHeight w:val="30" w:hRule="atLeast"/>
        </w:trPr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