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d64b" w14:textId="f7b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спорта, ветеринарии, здравоохранения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октября 2019 года № 56-3. Зарегистрировано Департаментом юстиции Жамбылской области 28 октября 2019 года № 4369. Утратило силу решением Меркенского районного маслихата Жамбылской области от 18 октября 2021 года № 14-3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Меркенский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Меркенского района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социального обеспечения, образования, культуры, спорта, ветеринарии проживающим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июля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Мерке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2019 года № 56-3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</w:t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 (далее – специалисты).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акимата Меркенского района ".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2 (двух)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