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c38" w14:textId="68e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24 октября 2019 года № 381. Зарегистрировано Департаментом юстиции Жамбылской области 25 октября 2019 года № 4368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3 (три) года, без изъятия земельных участков у собственников и землепользователей, на земельные участки площадью 9,9074 гектар для прокладки волоконно-оптической линий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Меркенского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 акимата Меркенского района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 Абжапарова Бақытхана Жахановича.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"___" ___ 2019 года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по установлению публичного сервитута для прокладки волоконно-оптической линии связи акционерному обществу "Казахтелеком"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605"/>
        <w:gridCol w:w="1570"/>
        <w:gridCol w:w="1031"/>
        <w:gridCol w:w="906"/>
        <w:gridCol w:w="907"/>
        <w:gridCol w:w="782"/>
        <w:gridCol w:w="1571"/>
        <w:gridCol w:w="1571"/>
        <w:gridCol w:w="908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пашни,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Сенокосы, (гектар)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(гектар)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(гектар)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строительством,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орашаемая, (гектар)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неорашаемая,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населенного пункта Кенес, Кенесского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населенного пункта Акарал, Акаралского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населенного пункта Сурат и товарищество с ограниченной ответственностью "Сыпатай батыр" Акаралского, Суратского сельских округов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скотопрогона и населенного пункта Т.Рыскулова сельского округа Сарымолдаева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населенного пункта "Сыпатай батыр" Акаралского сельского округа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9,9074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