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0619" w14:textId="f470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28 декабря 2018 года №40-2 "О бюджете сельских округов Меркенского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3 октября 2019 года № 55-2. Зарегистрировано Департаментом юстиции Жамбылской области 9 октября 2019 года № 4351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Меркенского района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4081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Актоганский сельский округ: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"47 038" заменить цифрами "46 594";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"7 115" заменить цифрами "5 515";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"39 801" заменить цифрами "40 957";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"47 517" заменить цифрами "47 073";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Жамбылский сельский округ: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"208 937" заменить цифрами "214 350";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"176 979" заменить цифрами "182 392";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"210 181" заменить цифрами "219 456";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Меркенский сельский округ: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"404 162" заменить цифрами "423 643";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"321 032" заменить цифрами "340 513";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"419 566" заменить цифрами "435 185";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Сарымолдаевский сельский округ: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"202 087" заменить цифрами "204 440";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"168 242" заменить цифрами "170 595";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"207 981" заменить цифрами "210 334";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Ойталский сельский округ: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"106 525" заменить цифрами "110 991";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"84 133" заменить цифрами "88 599";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"110 169" заменить цифрами "114 635";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Т. Рыскуловский сельский округ: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"34 716" заменить цифрами "42 063";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"30 307" заменить цифрами "37 654";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"36 516" заменить цифрами "43 863";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Таттинский сельский округ: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"62 585" заменить цифрами "68 016";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"2 670" заменить цифрами "2 520";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"59 814" заменить цифрами "65 395";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"63 063" заменить цифрами "68 494";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Акаралский сельский округ: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"72 254" заменить цифрами "79 810";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"66786" заменить цифрами "74342";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"73 300" заменить цифрами "80 856";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Суратский сельский округ: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"60 594" заменить цифрами "62 254";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"57 501" заменить цифрами "59 461";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"61 486" заменить цифрами "63 446";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Жанатоганский сельский округ: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"66 625" заменить цифрами "70 260";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"60 654" заменить цифрами "64 289";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"67 967" заменить цифрами "71 602";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Андас батырский сельский округ: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"96 926" заменить цифрами "99 015";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"78 509" заменить цифрами "80 598";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"101 164" заменить цифрами "103 253";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Кенеский сельский округ: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"33 874" заменить цифрами "41 234";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"31 163" заменить цифрами "38 523";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"34 890" заменить цифрами "42 250";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Акерменский сельский округ: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"53 759" заменить цифрами "54 680";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"49 102" заменить цифрами "50 023";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"54 694" заменить цифрами "55 615";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районного маслихата по вопросам социально-экономического, финансов, бюджету и налогам, местного самоуправления и индустриально-инновационного развития.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Нартбаев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2019 года № 55-2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40-2</w:t>
            </w:r>
          </w:p>
        </w:tc>
      </w:tr>
    </w:tbl>
    <w:bookmarkStart w:name="z10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Меркенского района на 2019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507"/>
        <w:gridCol w:w="326"/>
        <w:gridCol w:w="3749"/>
        <w:gridCol w:w="1413"/>
        <w:gridCol w:w="1051"/>
        <w:gridCol w:w="1232"/>
        <w:gridCol w:w="1232"/>
        <w:gridCol w:w="1232"/>
        <w:gridCol w:w="12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Сумма, тысяч тенге</w:t>
            </w:r>
          </w:p>
        </w:tc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Актоганский сельский округ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сельский округ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Сарымолдаевский сельский округ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Ойталский сельский округ</w:t>
            </w:r>
          </w:p>
        </w:tc>
      </w:tr>
      <w:tr>
        <w:trPr>
          <w:trHeight w:val="30" w:hRule="atLeast"/>
        </w:trPr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1517650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423643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110991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1293341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340513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88599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1293341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340513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88599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1293341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340513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592"/>
        <w:gridCol w:w="381"/>
        <w:gridCol w:w="4380"/>
        <w:gridCol w:w="1651"/>
        <w:gridCol w:w="1228"/>
        <w:gridCol w:w="1229"/>
        <w:gridCol w:w="1229"/>
        <w:gridCol w:w="12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Сумма, тысяч тенге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Рыскуловский сельский округ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Таттинский сельский округ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Акаральский сельский округ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Суратский сельский округ</w:t>
            </w:r>
          </w:p>
        </w:tc>
      </w:tr>
      <w:tr>
        <w:trPr>
          <w:trHeight w:val="30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1517650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1293341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1293341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1293341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592"/>
        <w:gridCol w:w="381"/>
        <w:gridCol w:w="4380"/>
        <w:gridCol w:w="1651"/>
        <w:gridCol w:w="1228"/>
        <w:gridCol w:w="1229"/>
        <w:gridCol w:w="1229"/>
        <w:gridCol w:w="12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Сумма, тысяч тенге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Андасбатырский сельский округ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Акерменский сельский округ</w:t>
            </w:r>
          </w:p>
        </w:tc>
      </w:tr>
      <w:tr>
        <w:trPr>
          <w:trHeight w:val="30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1517650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1293341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1293341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1293341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92"/>
        <w:gridCol w:w="692"/>
        <w:gridCol w:w="2975"/>
        <w:gridCol w:w="1421"/>
        <w:gridCol w:w="1057"/>
        <w:gridCol w:w="1238"/>
        <w:gridCol w:w="1238"/>
        <w:gridCol w:w="1239"/>
        <w:gridCol w:w="12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Сумма, тысяч тенге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Актоганский сельский округ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Меркеский сельский округ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Сарымолдаевский сельский округ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Ойталский сельский округ</w:t>
            </w:r>
          </w:p>
        </w:tc>
      </w:tr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1556062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114635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468045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41495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468045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41495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40795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776294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776294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747204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1605"/>
        <w:gridCol w:w="1606"/>
        <w:gridCol w:w="1606"/>
        <w:gridCol w:w="1606"/>
        <w:gridCol w:w="1606"/>
        <w:gridCol w:w="1606"/>
        <w:gridCol w:w="1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882"/>
        <w:gridCol w:w="882"/>
        <w:gridCol w:w="2047"/>
        <w:gridCol w:w="1500"/>
        <w:gridCol w:w="1036"/>
        <w:gridCol w:w="1267"/>
        <w:gridCol w:w="1500"/>
        <w:gridCol w:w="1268"/>
        <w:gridCol w:w="12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810"/>
        <w:gridCol w:w="810"/>
        <w:gridCol w:w="3479"/>
        <w:gridCol w:w="1661"/>
        <w:gridCol w:w="1236"/>
        <w:gridCol w:w="1236"/>
        <w:gridCol w:w="1236"/>
        <w:gridCol w:w="12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Сумма, тысяч тенге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Рыскуловский сельский округ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Таттинский сельский округ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Акаралский сельский округ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Суратский сельский округ</w:t>
            </w:r>
          </w:p>
        </w:tc>
      </w:tr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1556062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468045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468045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776294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776294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06"/>
        <w:gridCol w:w="406"/>
        <w:gridCol w:w="1847"/>
        <w:gridCol w:w="1847"/>
        <w:gridCol w:w="1847"/>
        <w:gridCol w:w="1847"/>
        <w:gridCol w:w="1847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026"/>
        <w:gridCol w:w="1026"/>
        <w:gridCol w:w="2382"/>
        <w:gridCol w:w="1746"/>
        <w:gridCol w:w="1475"/>
        <w:gridCol w:w="1207"/>
        <w:gridCol w:w="1475"/>
        <w:gridCol w:w="12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-38412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796"/>
        <w:gridCol w:w="796"/>
        <w:gridCol w:w="3420"/>
        <w:gridCol w:w="1633"/>
        <w:gridCol w:w="1215"/>
        <w:gridCol w:w="1423"/>
        <w:gridCol w:w="1215"/>
        <w:gridCol w:w="1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Сумма, тысяч тенге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батырский сельский округ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Акерменский сельский округ</w:t>
            </w:r>
          </w:p>
        </w:tc>
      </w:tr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1556062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468045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468045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776294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776294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06"/>
        <w:gridCol w:w="406"/>
        <w:gridCol w:w="1847"/>
        <w:gridCol w:w="1847"/>
        <w:gridCol w:w="1847"/>
        <w:gridCol w:w="1847"/>
        <w:gridCol w:w="1847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1004"/>
        <w:gridCol w:w="1004"/>
        <w:gridCol w:w="2331"/>
        <w:gridCol w:w="1709"/>
        <w:gridCol w:w="1444"/>
        <w:gridCol w:w="1444"/>
        <w:gridCol w:w="1444"/>
        <w:gridCol w:w="11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-38412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