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dfe7" w14:textId="fc8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сентября 2019 года № 54-2. Зарегистрировано Департаментом юстиции Жамбылской области 3 октября 2019 года № 4343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"15 087 659" заменить цифрами "15 088 690";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"13 535 659" заменить цифрами "13 536 690";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"15 163 629" заменить цифрами "15 164 660";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2523"/>
        <w:gridCol w:w="8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