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2cc48" w14:textId="fc2cc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Меркенского районного маслихата от 28 декабря 2018 года № 40-2 "О бюджете сельских округов Меркенского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29 июля 2019 года № 51-2. Зарегистрировано Департаментом юстиции Жамбылской области 31 июля 2019 года № 4305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Меркенского районного маслихата от 23 июля 2019 года </w:t>
      </w:r>
      <w:r>
        <w:rPr>
          <w:rFonts w:ascii="Times New Roman"/>
          <w:b w:val="false"/>
          <w:i w:val="false"/>
          <w:color w:val="000000"/>
          <w:sz w:val="28"/>
        </w:rPr>
        <w:t>№ 50-2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Меркенского районного маслихата от 21 декабря 2018 года № 39-3 "О районном бюджете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4294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Меркенского районного маслихата от 28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40-2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сельских округов Меркенского района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4081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18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Актоганский сельский округ: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"74 431" заменить цифрами "47 038";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"63 349" заменить цифрами "39 801";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"74 910" заменить цифрами "47 517";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Жамбылский сельский округ: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"191 795" заменить цифрами "208 937";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"28 756" заменить цифрами "31 756";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"136 500" заменить цифрами "176 979";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"196 901" заменить цифрами "210 181";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Меркенский сельский округ: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"349 720" заменить цифрами "404 162";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"57 958" заменить цифрами "82 827";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"258 227" заменить цифрами "321 032";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"361 262" заменить цифрами "419 566";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Сарымолдаевский сельский округ: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"188 414" заменить цифрами "202 087";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"31 643" заменить цифрами "33 643";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"153 376" заменить цифрами "168 242";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"194 308" заменить цифрами "207 981";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Ойталский сельский округ: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"93 198" заменить цифрами "106 525";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"21 690" заменить цифрами "22 190";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"62 701" заменить цифрами "84 133";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"96 842" заменить цифрами "110 169";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Т. Рыскуловский сельский округ: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"33 366" заменить цифрами "34 716";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"25 514" заменить цифрами "30 307";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"35 166" заменить цифрами "36 516";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Таттинский сельский округ: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"56 052" заменить цифрами "62 585";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"44 673" заменить цифрами "59 814";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"56 530" заменить цифрами "63 063";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Акаралский сельский округ: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"66 024" заменить цифрами "72 254";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"4 867" заменить цифрами 5 367";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"61 189" заменить цифрами "66 786";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"67 070" заменить цифрами "73 300";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Суратский сельский округ: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"56 064" заменить цифрами "60 594";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"52 762" заменить цифрами "57 501";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"56 956" заменить цифрами "61 486";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Жанатоганский сельский округ: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"59 087" заменить цифрами "66 625";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"49 683" заменить цифрами "60 654";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"60 429" заменить цифрами "67 967";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Андас батырский сельский округ: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"91 423" заменить цифрами "96 926";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"17 215" заменить цифрами "18 215";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"71 640" заменить цифрами "78 509";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"95 661" заменить цифрами "101 164";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Кенеский сельский округ: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"32 174" заменить цифрами "33 874";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"25 341" заменить цифрами "31 163";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"33 190" заменить цифрами "34 890";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Акерменский сельский округ: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"44 281" заменить цифрами "53 759";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"37 875" заменить цифрами "49 102";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"45 216" заменить цифрами "54 694";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шестого созыва районного маслихата по вопросам социально-экономического, финансов, бюджету и налогам, местного самоуправления и индустриально-инновационного развития.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Нартбаев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2019 года № 51-2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40-2</w:t>
            </w:r>
          </w:p>
        </w:tc>
      </w:tr>
    </w:tbl>
    <w:bookmarkStart w:name="z106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сельских округов Меркенского района на 2019 год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"/>
        <w:gridCol w:w="507"/>
        <w:gridCol w:w="326"/>
        <w:gridCol w:w="3749"/>
        <w:gridCol w:w="1413"/>
        <w:gridCol w:w="1051"/>
        <w:gridCol w:w="1232"/>
        <w:gridCol w:w="1232"/>
        <w:gridCol w:w="1232"/>
        <w:gridCol w:w="12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Сумма, тысяч тенге</w:t>
            </w:r>
          </w:p>
        </w:tc>
        <w:tc>
          <w:tcPr>
            <w:tcW w:w="1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Актоганский сельский округ</w:t>
            </w:r>
          </w:p>
        </w:tc>
        <w:tc>
          <w:tcPr>
            <w:tcW w:w="1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1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сельский округ</w:t>
            </w:r>
          </w:p>
        </w:tc>
        <w:tc>
          <w:tcPr>
            <w:tcW w:w="1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Сарымолдаевский сельский округ</w:t>
            </w:r>
          </w:p>
        </w:tc>
        <w:tc>
          <w:tcPr>
            <w:tcW w:w="1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Ойталский сельский округ</w:t>
            </w:r>
          </w:p>
        </w:tc>
      </w:tr>
      <w:tr>
        <w:trPr>
          <w:trHeight w:val="30" w:hRule="atLeast"/>
        </w:trPr>
        <w:tc>
          <w:tcPr>
            <w:tcW w:w="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1450082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47038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208937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202087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106525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82827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22190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125986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13206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1224023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176979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321032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168242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84133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1224023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176979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321032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168242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84133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1224023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176979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321032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168242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"/>
        <w:gridCol w:w="592"/>
        <w:gridCol w:w="381"/>
        <w:gridCol w:w="4380"/>
        <w:gridCol w:w="1651"/>
        <w:gridCol w:w="1228"/>
        <w:gridCol w:w="1229"/>
        <w:gridCol w:w="1229"/>
        <w:gridCol w:w="12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Сумма, тысяч тенге</w:t>
            </w:r>
          </w:p>
        </w:tc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Рыскуловский сельский округ</w:t>
            </w:r>
          </w:p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Таттинский сельский округ</w:t>
            </w:r>
          </w:p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Акаральский сельский округ</w:t>
            </w:r>
          </w:p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Суратский сельский округ</w:t>
            </w:r>
          </w:p>
        </w:tc>
      </w:tr>
      <w:tr>
        <w:trPr>
          <w:trHeight w:val="30" w:hRule="atLeast"/>
        </w:trPr>
        <w:tc>
          <w:tcPr>
            <w:tcW w:w="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1450082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60594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125986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1224023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57501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1224023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57501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1224023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"/>
        <w:gridCol w:w="388"/>
        <w:gridCol w:w="388"/>
        <w:gridCol w:w="4456"/>
        <w:gridCol w:w="1680"/>
        <w:gridCol w:w="1250"/>
        <w:gridCol w:w="1250"/>
        <w:gridCol w:w="1250"/>
        <w:gridCol w:w="12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Сумма, тысяч тенге</w:t>
            </w:r>
          </w:p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 сельский округ</w:t>
            </w:r>
          </w:p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Андасбатырский сельский округ</w:t>
            </w:r>
          </w:p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Кенесский сельский округ</w:t>
            </w:r>
          </w:p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Акерменский сельский округ</w:t>
            </w:r>
          </w:p>
        </w:tc>
      </w:tr>
      <w:tr>
        <w:trPr>
          <w:trHeight w:val="30" w:hRule="atLeast"/>
        </w:trPr>
        <w:tc>
          <w:tcPr>
            <w:tcW w:w="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1450082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53759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125986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1224023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49102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1224023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49102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1224023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692"/>
        <w:gridCol w:w="692"/>
        <w:gridCol w:w="2975"/>
        <w:gridCol w:w="1421"/>
        <w:gridCol w:w="1057"/>
        <w:gridCol w:w="1238"/>
        <w:gridCol w:w="1238"/>
        <w:gridCol w:w="1239"/>
        <w:gridCol w:w="12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Сумма, тысяч тенге</w:t>
            </w:r>
          </w:p>
        </w:tc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Актоганский сельский округ</w:t>
            </w:r>
          </w:p>
        </w:tc>
        <w:tc>
          <w:tcPr>
            <w:tcW w:w="1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1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Меркеский сельский округ</w:t>
            </w:r>
          </w:p>
        </w:tc>
        <w:tc>
          <w:tcPr>
            <w:tcW w:w="1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Сарымолдаевский сельский округ</w:t>
            </w:r>
          </w:p>
        </w:tc>
        <w:tc>
          <w:tcPr>
            <w:tcW w:w="1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Ойталский сельский округ</w:t>
            </w:r>
          </w:p>
        </w:tc>
      </w:tr>
      <w:tr>
        <w:trPr>
          <w:trHeight w:val="30" w:hRule="atLeast"/>
        </w:trPr>
        <w:tc>
          <w:tcPr>
            <w:tcW w:w="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1488494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47517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210181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419566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110169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434441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32548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37729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434441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32548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37729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410710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31777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37029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762337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132877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283159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36228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762337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132877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283159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36228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731379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132877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279509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31758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150859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21495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150859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21495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810"/>
        <w:gridCol w:w="810"/>
        <w:gridCol w:w="3479"/>
        <w:gridCol w:w="1661"/>
        <w:gridCol w:w="1236"/>
        <w:gridCol w:w="1236"/>
        <w:gridCol w:w="1236"/>
        <w:gridCol w:w="12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Сумма, тысяч тенге</w:t>
            </w:r>
          </w:p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Рыскуловский сельский округ</w:t>
            </w:r>
          </w:p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Таттинский сельский округ</w:t>
            </w:r>
          </w:p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Акаралский сельский округ</w:t>
            </w:r>
          </w:p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Суратский сельский округ</w:t>
            </w:r>
          </w:p>
        </w:tc>
      </w:tr>
      <w:tr>
        <w:trPr>
          <w:trHeight w:val="30" w:hRule="atLeast"/>
        </w:trPr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1488494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61486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434441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26478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434441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26478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410710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25478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762337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27602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762337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27602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731379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150859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150859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796"/>
        <w:gridCol w:w="796"/>
        <w:gridCol w:w="1"/>
        <w:gridCol w:w="3419"/>
        <w:gridCol w:w="1633"/>
        <w:gridCol w:w="1215"/>
        <w:gridCol w:w="711"/>
        <w:gridCol w:w="712"/>
        <w:gridCol w:w="1215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Сумма, тысяч тенге</w:t>
            </w:r>
          </w:p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 сельский округ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Андас батырский сельский округ</w:t>
            </w:r>
          </w:p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Кенесский сельский округ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Акерменский сельский округ</w:t>
            </w:r>
          </w:p>
        </w:tc>
      </w:tr>
      <w:tr>
        <w:trPr>
          <w:trHeight w:val="30" w:hRule="atLeast"/>
        </w:trPr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1488494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434441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434441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410710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762337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762337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731379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150859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150859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353"/>
        <w:gridCol w:w="353"/>
        <w:gridCol w:w="1605"/>
        <w:gridCol w:w="1606"/>
        <w:gridCol w:w="1606"/>
        <w:gridCol w:w="1606"/>
        <w:gridCol w:w="1606"/>
        <w:gridCol w:w="1606"/>
        <w:gridCol w:w="16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882"/>
        <w:gridCol w:w="882"/>
        <w:gridCol w:w="2000"/>
        <w:gridCol w:w="46"/>
        <w:gridCol w:w="1500"/>
        <w:gridCol w:w="1036"/>
        <w:gridCol w:w="1268"/>
        <w:gridCol w:w="1500"/>
        <w:gridCol w:w="1268"/>
        <w:gridCol w:w="12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-38412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-5106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-11542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-5894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406"/>
        <w:gridCol w:w="406"/>
        <w:gridCol w:w="1847"/>
        <w:gridCol w:w="1847"/>
        <w:gridCol w:w="1847"/>
        <w:gridCol w:w="1847"/>
        <w:gridCol w:w="1847"/>
        <w:gridCol w:w="18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1026"/>
        <w:gridCol w:w="1026"/>
        <w:gridCol w:w="2382"/>
        <w:gridCol w:w="1746"/>
        <w:gridCol w:w="1475"/>
        <w:gridCol w:w="1207"/>
        <w:gridCol w:w="1475"/>
        <w:gridCol w:w="12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-38412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-478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406"/>
        <w:gridCol w:w="406"/>
        <w:gridCol w:w="1847"/>
        <w:gridCol w:w="1847"/>
        <w:gridCol w:w="1847"/>
        <w:gridCol w:w="1847"/>
        <w:gridCol w:w="1847"/>
        <w:gridCol w:w="18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1004"/>
        <w:gridCol w:w="1004"/>
        <w:gridCol w:w="2331"/>
        <w:gridCol w:w="1709"/>
        <w:gridCol w:w="1444"/>
        <w:gridCol w:w="1444"/>
        <w:gridCol w:w="1444"/>
        <w:gridCol w:w="11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-38412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-4238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