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b5be" w14:textId="91fb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20 мая 2019 года № 164. Зарегистрировано Департаментом юстиции Жамбылской области 27 мая 2019 года № 4249. Утратило силу постановлением акимата Меркенского района Жамбылской области от 8 апреля 2020 года №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Меркенского района Жамбылской области от 08.04.2020 № 169 (вводится в действие по истечении десяти календарных дней после дня его первого официального опубликования). 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 акимат Меркенского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Меркенского района: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Меркенского района Жамбылской области от 14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в электронном виде 18 января 2018 года);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Меркенского района от 30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Меркенского района от 14 декабря 2017 года № 355 "Об установлении квоты рабочих мест для инвалидов"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3785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в электронном виде 27 апреля 2018 года).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"Центр занятости населения" акимата Меркенского района принять меры по трудоустройству инвалидов в соответствии с квотой.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Касым Марат Жарылкасынулы.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Умирбек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от 20 мая 2019 года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организаций в которых установлены квоты рабочих мест для инвалидов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4765"/>
        <w:gridCol w:w="2050"/>
        <w:gridCol w:w="2715"/>
        <w:gridCol w:w="2051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квоте (человек)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3" отдела образования акимата Меркенского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4 Тилемис батыра" отдела образования акимата Меркенского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13 имени М.Маметова" отдела образования акимата Меркенского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19 имени Сыпатай Алибекулы" отдела образования акимата Меркенского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20 имени Т. Рыскулова" отдела образования акимата Меркенского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44" отдела образования акимата Меркенского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