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0854" w14:textId="84e0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Меркенскому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13 мая 2019 года № 46-3. Зарегистрировано Департаментом юстиции Жамбылской области 20 мая 2019 года № 4243. Утратило силу решением Меркенского районного маслихата Жамбылской области от 26 октября 2020 года № 74-4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Меркенского районного маслихата Жамбылской области от 26.10.2020 </w:t>
      </w:r>
      <w:r>
        <w:rPr>
          <w:rFonts w:ascii="Times New Roman"/>
          <w:b w:val="false"/>
          <w:i w:val="false"/>
          <w:color w:val="ff0000"/>
          <w:sz w:val="28"/>
        </w:rPr>
        <w:t>№ 74-4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маслихат Меркенского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по Меркенскому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Меркенского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Меркенского района по вопросам связи с общественными и молодежными организациями, социально-культурного развития, образования, здравоохранения.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 46-3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по Меркенскому району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 также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гражданам постоянно проживающим на территории Меркенского района.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Меркенского района Жамбылской области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- дни национальных и государственных праздников Республики Казахстан;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коммунальное государственное учреждение "Отдел занятости и социальных программ акимата Меркенского района Жамбылской области";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уполномоченная организация – департамент "Межведомственный расчетный центр социальных выплат" - филиал некоммерческого акционерного общества "Государственная корпорация "Правительство для граждан" по Жамбылской области отделение Меркенского района;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Жамбылской области.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акиматом Меркенского района Жамбылской области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утвержденных акиматом Жамбылской области.</w:t>
      </w:r>
    </w:p>
    <w:bookmarkEnd w:id="21"/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отдельных категории получателей социальной помощи размеры социальной помощи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Единовременная социальная помощь к памятным датам и праздничным дням предоставляется: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15 февраля - дата вывода советских войск из Афганистана: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Военнослужащим, проходившим воинскую службу в Афганистане и военнослужащим, ставшим инвалидами вследствие ранения, контузии, увечья при прохождении воинской службы в Афганистане в размере 100 000 (сто тысяч) тенге;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К 30-летию вывода советских войск из Афганистана, дополнительно к единовременной социальной помощи к памятным датам и праздничным дням предоставить единовременную социальную помощь военнослужащим, проходившим воинскую службу в Афганистане и военнослужащим, ставшим инвалидами вследствие ранения, контузии, увечья при прохождении воинской службы в Афганистане в размере 30 000 (тридцать тысяч) тенге.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в размере 15 000 (пятнадцать тысяч) тенге;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Рабочим и служащим, направлявшимся на работу в Афганистан в период с 1 декабря 1979 года по декабрь 1989 года в размере 15 000 (пятнадцать тысяч) тенге.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26 апреля - день аварии на Чернобыльской атомной электростанции: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Лицам, принимавшим участие в ликвидации последствий катастрофы на Чернобыльской атомной электростанции в 1986-1987 годах и ставшим инвалидами вследствие аварии на Чернобыльской атомной электростанции в размере 100 000 (сто тысяч) тенге;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Участникам ликвидации последствий катастрофы на Чернобыльской атомной электростанции в 1988-1989 годах в размере 30 000 (тридцать тысяч) тенге.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9 мая - День Победы: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Участникам и инвалидам Великой Отечественной войны в размере 1 000 000 (миллион) тенге;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в размере 60 000 (шестьдесят тысяч) тенге;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Бывшим несовершеннолетним узникам концлагарей, гетто и других мест принудительного содержания, созданных фашистами и их союзниками в период второй мировой войны в размере 100 000 (сто тысяч) тенге;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Женам (мужьям) умерших инвалидов войны и приравненных к ним инвалидов, а так 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признавшихся инвалидами в результате общего заболевания, трудового увечья и других причин (за исключением противоправных), которые не вступили в другой брак в размере 50 000 (пятьдесят тысяч) тенге;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также, лицам, проработавшим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50 000 (пятьдесят тысяч) тенге.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29 августа - день закрытия Семипалатинского полигона: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Лицам, ставшим инвалидами вследствие других радиационных катастроф и аварий на объектах гражданского или военного назначения, испытания ядерного оружия, а также участвовавшим непосредственно в ядерных испытаниях и учениях в размере 100 000 (сто тысяч)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Меркенского районного маслихата Жамбылской области от 20.04.2020 </w:t>
      </w:r>
      <w:r>
        <w:rPr>
          <w:rFonts w:ascii="Times New Roman"/>
          <w:b w:val="false"/>
          <w:i w:val="false"/>
          <w:color w:val="00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Единовременная социальная помощь по обращениям предоставляется: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8.1) гражданам (семьям), имеющим месячный среднедушевой доход семьи, не превышающий 60 процентов от прожиточного минимума в пределах до 50 (пятьдесят) месячного расчетного показателя, определяемым специальной комиссий.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8.2) При причинении ущерба гражданину (семье) либо его имуществу, вследствие стихийного бедствия или пожара, нуждающиеся граждане при месячном среднедушевом доходе семьи в размере не превышающий пятикратного прожиточного минимума в пределах до 108 (сто восемь) месячного расчетного показателя, определяемым специальной комиссий.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Периодическая социальная помощь по обращениям предоставляется: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9.1) Лицам больным социально значимым заболеванием туберкулезом, продолжающим амбулаторное лечение в размере прожиточного минимума ежемесячно, имеющим месячный среднедушевой доход семьи, не превышающий пятикратной величины прожиточного минимума.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социальная помощь в размере двухкратного прожиточного минимума гражданам, больным вирусом иммунодефицита человека (ВИЧ) ежемесячно.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Меркенского районного маслихата Жамбылской области от 20.04.2020 </w:t>
      </w:r>
      <w:r>
        <w:rPr>
          <w:rFonts w:ascii="Times New Roman"/>
          <w:b w:val="false"/>
          <w:i w:val="false"/>
          <w:color w:val="00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местным представительным органом.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48"/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памятным датам и праздничным дням оказывается по списку, утверждаемому акиматом Меркенского района Жамбылской области по представлению уполномоченной организации либо иных организаций без истребования заявлений от получателей.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социальной помощи, при наступлении трудной жизненной ситуации,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 представляются в подлинниках и копиях для сверки, после чего подлинники документов возвращаются заявителю.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поступлении заявления на оказание социальной помощи при наступлении трудной жизненной ситуации, уполномоченный орган или аким поселка,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поселка, села, сельского округа.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Специальная комиссия в течение двух рабочих дней, со дня поступления документов,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течение восьми рабочих дней, со дня регистрации документов заявителя на оказание социальной помощи, принимает решение об оказании либо отказе в оказании социальной помощи, на основании принятых документов и заключения специальной комиссии о необходимости оказания социальной помощи.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порого для оказания социальной помощи.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в бюджете Меркенского района Жамбылской области на текущий финансовый год.</w:t>
      </w:r>
    </w:p>
    <w:bookmarkEnd w:id="72"/>
    <w:bookmarkStart w:name="z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Меркенского района;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80"/>
    <w:bookmarkStart w:name="z9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 46-3</w:t>
            </w:r>
          </w:p>
        </w:tc>
      </w:tr>
    </w:tbl>
    <w:bookmarkStart w:name="z9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маслихата Меркенского района, признанных утратившими силу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Меркенского районного маслихата от 31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37-4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Меркенскому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2620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 апреля 2015 года в районной газете "Меркі тынысы – Меркенский вестник").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Меркенского районного маслихата от 3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49-5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Меркенского районного маслихата от 31 марта 2015 года № 37-4 "Об утверждении Правил оказания социальной помощи, установления размеров и определения перечня отдельных категорий нуждающихся граждан по Меркенскому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3019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опубликовано14 апреля 2016 года в Информационно-правовой системе "Әділет").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Меркенского районного маслихата от 14 июнь 2017 года </w:t>
      </w:r>
      <w:r>
        <w:rPr>
          <w:rFonts w:ascii="Times New Roman"/>
          <w:b w:val="false"/>
          <w:i w:val="false"/>
          <w:color w:val="000000"/>
          <w:sz w:val="28"/>
        </w:rPr>
        <w:t>№ 17-6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Меркенского районного маслихата от 31 марта 2015 года № 37-4 "Об утверждении Правил оказания социальной помощи, установления размеров и определения перечня отдельных категорий нуждающихся граждан по Меркенскому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3479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июля 2017 года в Эталонном контрольном банке нормативных правовых актов Республики Казахстан в электронном виде).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