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00e9" w14:textId="22b0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21 декабря 2018 года №39-3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28 марта 2019 года № 44-4. Зарегистрировано Департаментом юстиции Жамбылской области 29 марта 2019 года № 4160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19 марта 2019 года № 32-5 "О внесении изменений в решение Жамбылского областного маслихата от 13 декабря 2018 года № 30-3 "Об областном бюджете на 2019-2021 годы" (зарегистрировано в Реестре государственной регистрации нормативных правовых актов за № 4150)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4060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9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"12 014 346" заменить цифрами "12 158 369";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"1 428 500" заменить цифрами "1 425 167";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"7 650" заменить цифрами "10 983";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"10 531 836" заменить цифрами "10 676 369";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014346" заменить цифрами "12 234 339";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"-19 916" заменить цифрами "-95 886";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"19 916" заменить цифрами "95 886";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цифру "0" заменить цифрами "75 970".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районного маслихата по вопросам социально-экономического, финансов, бюджету и налогам, местного самоуправления и индустриально-инновационного развития.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Дуйсебаева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44-4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39-3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12158369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10676369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10676369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12234339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8255727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5910748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36997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для компенсации бюджетных бюджетов в связи с изменениями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