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e2a4" w14:textId="937e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23 декабря 2019 года № 62-4. Зарегистрировано Департаментом юстиции Жамбылской области 27 декабря 2019 года № 4470.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"Об областном бюджете на 2020-2022 годы"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4449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2020-2022 годы согласно приложениям 1, 2, 3 в том числе на 2020 год,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30 604 797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2 616 198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27 722 521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31 566 113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1 125 509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1 168 083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-2 158 774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–2 158 774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–2 167 837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33 511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Кордайского районного маслихата Жамбылской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изменениями,внесенными решениями Кордайского районного маслихата Жамбылской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69-10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28.08.2020 </w:t>
      </w:r>
      <w:r>
        <w:rPr>
          <w:rFonts w:ascii="Times New Roman"/>
          <w:b w:val="false"/>
          <w:i w:val="false"/>
          <w:color w:val="000000"/>
          <w:sz w:val="28"/>
        </w:rPr>
        <w:t>№ 72-2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</w:t>
      </w:r>
      <w:r>
        <w:rPr>
          <w:rFonts w:ascii="Times New Roman"/>
          <w:b w:val="false"/>
          <w:i w:val="false"/>
          <w:color w:val="000000"/>
          <w:sz w:val="28"/>
        </w:rPr>
        <w:t>№ 75-2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08.12.2020 </w:t>
      </w:r>
      <w:r>
        <w:rPr>
          <w:rFonts w:ascii="Times New Roman"/>
          <w:b w:val="false"/>
          <w:i w:val="false"/>
          <w:color w:val="000000"/>
          <w:sz w:val="28"/>
        </w:rPr>
        <w:t>№ 77-2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 субвенции, передаваемой из областного бюджета в районный бюджет, в сумме 14 157 707 тысяч тенге.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объем бюджетной субвенции, передаваемой из районного бюджета в бюджеты аппарата акима района в городе, города районного значения, поселка, села, сельского округа, в сумме 577 457 тысяч тенге, в том числе: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сельский округ – 18 954 тысяч тенге;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Аухаттинский сельский округ – 28 564 тысяч тенге;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24 776 тысяч тенге;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32 846 тысяч тенге;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Какпатасский сельский округ – 25 220 тысяч тенге;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26 117 тысяч тенге;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27 839 тысяч тенге;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27 341 тысяч тенге;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33 248 тысяч тенге;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19 333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81 940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39 319 тысяч тенге;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18 988 тысяч тенге;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36 228 тысяч тенге;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32 154 тысяч тенге;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43 260 тысяч тенге;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29 633 тысяч тенге;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Сулуторский сельский округ-14 134 тысяч тенге;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 Сулуторский сельский округ-17 563 тысяч тенге.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2020 год объем целевых текущих трансфертов и трансфертов на развитие, передаваемых из областного бюджета в бюджеты аппарата акима района в городе, города районного значения, поселка, села, сельского округа, в том числе на оплату услуг по внедрению информационной связи "е-Халық", в размере 13 085 тысяч тенге и определить на основании постановления акимата Кордайского района.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статьей 18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"О государственном регулировании развития агропромышленного комплекса сельских территорий" 8 июля 2005 года установить надбавку на 2020-2022 годы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 50 849 тысяч тенге.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Кордайского районного маслихата Жамбылской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77-2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вдеиствие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30604797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27722521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31566113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"Предупреждение и ликвидация чрезвычайных ситуаций масштаба района (города областного значения)"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"Общественный порядок, безопасность, правовая, судебная, уголовно-исполнительная деятельность"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безопасности дорожного движения в населенных пунктах"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19239817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13800973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земли в общественное 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-2131704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62-4</w:t>
            </w:r>
          </w:p>
        </w:tc>
      </w:tr>
    </w:tbl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17074402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14484567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14484567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17074402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13702687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9801182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улиц,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6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301"/>
        <w:gridCol w:w="301"/>
        <w:gridCol w:w="4664"/>
        <w:gridCol w:w="4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3"/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6"/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-35269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4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0"/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62-4</w:t>
            </w:r>
          </w:p>
        </w:tc>
      </w:tr>
    </w:tbl>
    <w:bookmarkStart w:name="z8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17431137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17431137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14149505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9654410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улиц,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6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517"/>
        <w:gridCol w:w="5244"/>
        <w:gridCol w:w="55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5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-35269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62-4</w:t>
            </w:r>
          </w:p>
        </w:tc>
      </w:tr>
    </w:tbl>
    <w:bookmarkStart w:name="z10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