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d18" w14:textId="1544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ноября 2019 года № 59-2. Зарегистрировано Департаментом юстиции Жамбылской области 26 ноября 2019 года № 4424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"20 861 076" заменить цифрами "20 734 726";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"2 206 299" заменить цифрами "2 186 331";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"28 259" заменить цифрами "45 426";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"101 300" заменить цифрами "104 100";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"18 525 218" заменить цифрами "18 398 869";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"21 136 389" заменить цифрами "21 010 039";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"140 137" заменить цифрами "138 440";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"-105 221" заменить цифрами "-103 524";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"105 221" заменить цифрами "103 524";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20734726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1756"/>
        <w:gridCol w:w="1756"/>
        <w:gridCol w:w="1756"/>
        <w:gridCol w:w="1453"/>
        <w:gridCol w:w="1453"/>
        <w:gridCol w:w="1454"/>
      </w:tblGrid>
      <w:tr>
        <w:trPr>
          <w:trHeight w:val="30" w:hRule="atLeast"/>
        </w:trPr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8"/>
        <w:gridCol w:w="1338"/>
        <w:gridCol w:w="1338"/>
        <w:gridCol w:w="1338"/>
        <w:gridCol w:w="1338"/>
        <w:gridCol w:w="1423"/>
        <w:gridCol w:w="1423"/>
        <w:gridCol w:w="14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Благоустройство и озеленение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