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a25f" w14:textId="1e2a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2018 года № 42-4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июля 2019 года № 54-2. Зарегистрировано Департаментом юстиции Жамбылской области 25 июля 2019 года № 4291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"19 859 724" заменить цифрами "20 679 382";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"17 563 051" заменить цифрами "18 382 709";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"20 135 037" заменить цифрами "20 954 695";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2019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20679382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18382709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18382709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18382709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-105221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2019-2021 годы по программам в разрезе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28"/>
        <w:gridCol w:w="1028"/>
        <w:gridCol w:w="1028"/>
        <w:gridCol w:w="850"/>
        <w:gridCol w:w="850"/>
        <w:gridCol w:w="850"/>
        <w:gridCol w:w="850"/>
        <w:gridCol w:w="850"/>
        <w:gridCol w:w="850"/>
        <w:gridCol w:w="851"/>
        <w:gridCol w:w="851"/>
        <w:gridCol w:w="851"/>
      </w:tblGrid>
      <w:tr>
        <w:trPr>
          <w:trHeight w:val="3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округа"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4098"/>
        <w:gridCol w:w="41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