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d10" w14:textId="ff7d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2018 года № 43-2 "О бюджете сельских округов Кордайского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мая 2019 года № 50-2. Зарегистрировано Департаментом юстиции Жамбылской области 27 мая 2019 года № 4248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2019 года в эталонном контрольном банке нормативных правовых актов Республики Казахстан в электронном виде"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"48 522" заменить цифрами "50 622";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"26 280" заменить цифрами "28 380";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"53 127" заменить цифрами "55 227";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"35 285" заменить цифрами "38 003";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"22 100" заменить цифрами "24 818";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"38 063" заменить цифрами "40 781";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"37 643" заменить цифрами "41 621";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"27 251" заменить цифрами "31 229";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"43 843" заменить цифрами "47 821";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"54 066" заменить цифрами "59 886";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"47 763" заменить цифрами "53 583";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"55 433" заменить цифрами "61 253";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"63 105" заменить цифрами "69 714";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"52 827" заменить цифрами "59 436";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"64 987" заменить цифрами "71 596";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"56 856" заменить цифрами "65 587";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"50 142" заменить цифрами "58 873";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"58 382" заменить цифрами "67 113";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"65 823" заменить цифрами "71 026";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"51 868" заменить цифрами "57 071";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"69 435" заменить цифрами "74 638";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"60 242" заменить цифрами "69 579";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"49 434" заменить цифрами "58 771";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"63 645" заменить цифрами "72 982";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"32 908" заменить цифрами "33 172";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"26 696" заменить цифрами "26 960";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"33 683" заменить цифрами "33 947";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"672 360" заменить цифрами "822 857";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"425 082" заменить цифрами "575 579";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"688 287" заменить цифрами "838 784";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"228 352" заменить цифрами "244 512";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"179 252" заменить цифрами "195 412";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"247 855" заменить цифрами "264 015";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"57 083" заменить цифрами "62 945";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"48 771" заменить цифрами "54 633";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"59 954" заменить цифрами "65 816";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"197 489" заменить цифрами "213 738";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"172 664" заменить цифрами "188 913";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"203 082" заменить цифрами "219 331";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"124 486" заменить цифрами "145 901";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"111 351" заменить цифрами "132 766";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"127 921" заменить цифрами "149 336";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"242 729" заменить цифрами "265 024";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"185 802" заменить цифрами "208 097";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"260 076" заменить цифрами "282 371";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"38 245" заменить цифрами "41 157";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"28 020" заменить цифрами "30 932";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"40 298" заменить цифрами "43 210";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Сулейманкул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22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663"/>
        <w:gridCol w:w="427"/>
        <w:gridCol w:w="1219"/>
        <w:gridCol w:w="2089"/>
        <w:gridCol w:w="1495"/>
        <w:gridCol w:w="1495"/>
        <w:gridCol w:w="1495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822857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7"/>
        <w:gridCol w:w="697"/>
        <w:gridCol w:w="2996"/>
        <w:gridCol w:w="1616"/>
        <w:gridCol w:w="1156"/>
        <w:gridCol w:w="1156"/>
        <w:gridCol w:w="1156"/>
        <w:gridCol w:w="1156"/>
        <w:gridCol w:w="11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2 388 221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1971"/>
        <w:gridCol w:w="1971"/>
        <w:gridCol w:w="1815"/>
        <w:gridCol w:w="2286"/>
        <w:gridCol w:w="2286"/>
      </w:tblGrid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81"/>
        <w:gridCol w:w="2494"/>
        <w:gridCol w:w="2682"/>
        <w:gridCol w:w="213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