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4a1" w14:textId="3cfe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16 мая 2019 года № 209. Зарегистрировано Департаментом юстиции Жамбылской области 17 мая 2019 года № 4240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Кордайского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Кордайскому району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Кордайского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Кордайского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Б. Жамангозова.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 №____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Кордайском районе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64"/>
        <w:gridCol w:w="1352"/>
        <w:gridCol w:w="1439"/>
        <w:gridCol w:w="957"/>
        <w:gridCol w:w="1439"/>
        <w:gridCol w:w="957"/>
        <w:gridCol w:w="1498"/>
        <w:gridCol w:w="1220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"Районный дом культуры" отдела культуры и развития языков акимата Кордайского района Жамбылской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Товаришество с ограниченной ответственностью "Жихаз-2"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 Жамбылской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"Жилкибекова А.Ч."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государственне учреждение "Молодежный ресурсный центр" отдела внутренней политики акимата Кордайского района Жамбылской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