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ec21" w14:textId="b8ae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24 декабря 2018 года № 42-4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14 мая 2019 года № 49-6. Зарегистрировано Департаментом юстиции Жамбылской области 16 мая 2019 года № 4236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30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13 декабря 2018 года № 30-3 "Об областном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4212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42-4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9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"16 607 938" заменить цифрами "19 859 724";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"2 125 614" заменить цифрами "2 167 114";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"14 352 765" заменить цифрами "17 563 051";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"16 883 251" заменить цифрами "20 135 037";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2019 года № 49-6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42-4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19859724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17563051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17563051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17563051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государственных органов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12457777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9243927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соревнаваниях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пректов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1"/>
        </w:tc>
        <w:tc>
          <w:tcPr>
            <w:tcW w:w="5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"/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483"/>
        <w:gridCol w:w="4905"/>
        <w:gridCol w:w="59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"/>
        </w:tc>
        <w:tc>
          <w:tcPr>
            <w:tcW w:w="5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-105221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140137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140137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"/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2019 года № 49-6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42-4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2019-2021 годы по программам в разрезе сельских округов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0"/>
        <w:gridCol w:w="1229"/>
        <w:gridCol w:w="1229"/>
        <w:gridCol w:w="1230"/>
        <w:gridCol w:w="1123"/>
        <w:gridCol w:w="1123"/>
        <w:gridCol w:w="1124"/>
        <w:gridCol w:w="1124"/>
        <w:gridCol w:w="1124"/>
        <w:gridCol w:w="1124"/>
      </w:tblGrid>
      <w:tr>
        <w:trPr>
          <w:trHeight w:val="30" w:hRule="atLeast"/>
        </w:trPr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аппарата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2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25"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26"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27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28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29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30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31"/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Алгинского сельского округа"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Сулуторского сельского округа"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Улкен-Сулуторского сельского округа"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