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a698" w14:textId="37ca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26 декабря 2018 года № 43-2 "О бюджете сельских округов Кордайского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5 апреля 2019 года № 48-2. Зарегистрировано Департаментом юстиции Жамбылской области 9 апреля 2019 года № 4193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на основании решения Кордайского районного маслихата от 27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47-7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Кордайского районного маслихата от 24 декабря 2018 года № 42-4 "О районном бюджете на 2019-2021 годы 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4152</w:t>
      </w:r>
      <w:r>
        <w:rPr>
          <w:rFonts w:ascii="Times New Roman"/>
          <w:b w:val="false"/>
          <w:i w:val="false"/>
          <w:color w:val="000000"/>
          <w:sz w:val="28"/>
        </w:rPr>
        <w:t>) Кордайский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Кордайского района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4073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января 2019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Аухаттинский сельский округ на 2019 год: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"48 041" заменить цифрами "48 522";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"150";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"25 949" заменить цифрами "26 280";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"48 041" заменить цифрами "53 127";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"-4605";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"4605".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Беткайнарский сельский округ на 2019 год: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"35 271" заменить цифрами "35 285";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"100";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"22 186" заменить цифрами "22 100";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"35 271" заменить цифрами "38 063";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"-2778";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"2778".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Жамбылский сельский округ на 2019 год: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"100";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"27 351" заменить цифрами "27 251";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"37 643" заменить цифрами "43 843";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"-6200";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"6200".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Какпатаский сельский округ на 2019 год: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"54 053" заменить цифрами "54 066";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"100";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"47 850" заменить цифрами "47 763";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"54 053" заменить цифрами "55 433";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"-1367";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"1367".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Каракемерский сельский округ на 2019 год: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"63 076" заменить цифрами "63 105";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"100";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"52 898" заменить цифрами "52 827";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"63 076" заменить цифрами "64 987";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"-1882";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"1882".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Карасайский сельский округ на 2019 год: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"56 515" заменить цифрами "56 856";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"100";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"49 901" заменить цифрами "50 142";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"56 515" заменить цифрами "58 382";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"-1526";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"1526".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Карасуйский сельский округ на 2019 год: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"64 891" заменить цифрами "65 823";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"100";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"51 036" заменить цифрами "51 868";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"64 891" заменить цифрами "69 435";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"-3612";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"3612".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Касыкский сельский округ на 2019 год: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"59 904" заменить цифрами "60 242";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"100";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"49 196" заменить цифрами "49 434";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"59 904" заменить цифрами "63 645";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"-3403";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"3403".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Кененский сельский округ на 2019 год: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"23 744" заменить цифрами "32 908";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"50";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"17 582" заменить цифрами "26 696";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"23 744" заменить цифрами "33 683";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"-775";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"775".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Кордайский сельский округ на 2019 год: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"623 696" заменить цифрами "672 360";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"200";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"376 618" заменить цифрами "425 082";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"623 696" заменить цифрами "688 287";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"-15 927";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"15 927".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Масанчинский сельский округ на 2019 год: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"228 302" заменить цифрами "228 352";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"150";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"179 352" заменить цифрами "179 252";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"228 302" заменить цифрами "247 855";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"-19 503";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"19 503".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Ногайбайский сельский округ на 2019 год: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"56 792" заменить цифрами "57 083";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"50";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"38 519" заменить цифрами "48 771";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"56 792" заменить цифрами "59 954";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"-2871";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"2871".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Отарский сельский округ на 2019 год: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"197 483" заменить цифрами "197 489";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"150";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"172 808" заменить цифрами "172 664";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"197 483" заменить цифрами "203 082";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"-5593";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"5593".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Сарыбулакский сельский округ на 2019 год: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"124 386" заменить цифрами "124 486";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"100";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"124 386" заменить цифрами "127 921";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"-3435";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"3435".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Сортобинский сельский округ на 2019 год: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"242 679" заменить цифрами "242 729";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"150";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"185 902" заменить цифрами "185 802";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"242 679" заменить цифрами "260 076";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"-17 347";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"17 347".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Степновский сельский округ на 2019 год: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"37 932" заменить цифрами "38 245";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"100";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"27 807" заменить цифрами "28 020";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"37 932" заменить цифрами "40 298";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"-2053";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"2053".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Кордайского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Әлімбет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от 5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от 26 декабря 2018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6"/>
        <w:gridCol w:w="565"/>
        <w:gridCol w:w="1610"/>
        <w:gridCol w:w="2760"/>
        <w:gridCol w:w="1974"/>
        <w:gridCol w:w="1975"/>
        <w:gridCol w:w="1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тыс. тенге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Аухатинский сельский округ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 сельский округ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2 015 194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508 091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1 505 303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1 505 303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1 505 303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8"/>
        <w:gridCol w:w="1829"/>
        <w:gridCol w:w="1577"/>
        <w:gridCol w:w="1829"/>
        <w:gridCol w:w="1829"/>
        <w:gridCol w:w="1829"/>
        <w:gridCol w:w="1579"/>
      </w:tblGrid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сельский округ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Масанчинский сельский округ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Ногайбайский сельский округ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Отарский сельский округ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 сельский округ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Сортобинский сельский округ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Степновский сельский округ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672 360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38 245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247 078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169 686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425 082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179 252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172 664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425 082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179 252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172 664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425 082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179 252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172 664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58"/>
        <w:gridCol w:w="858"/>
        <w:gridCol w:w="3689"/>
        <w:gridCol w:w="1990"/>
        <w:gridCol w:w="1424"/>
        <w:gridCol w:w="1424"/>
        <w:gridCol w:w="1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тыс. тенге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Аухатинский сельский округ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 сельский округ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2 108 071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374 945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374 945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366 442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999 684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290 397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290 397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313 155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313 155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-92877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8"/>
        <w:gridCol w:w="1829"/>
        <w:gridCol w:w="1577"/>
        <w:gridCol w:w="1829"/>
        <w:gridCol w:w="1829"/>
        <w:gridCol w:w="1829"/>
        <w:gridCol w:w="1579"/>
      </w:tblGrid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сельский округ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Масанчинский сельский округ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Ногайбайский сельский округ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Отарский сельский округ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 сельский округ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Сортобинский сельский округ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Степновский сельский округ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688 287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247 855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203 082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260 076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40 298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22 933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319 344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319 344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319 344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-15927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-19503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-17347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-2053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