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8893" w14:textId="54a8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решение Кордайского районного маслихата от 26 марта 2018 года № 29-9 "Об утверждении Правил оказания социальной помощи, установления размеров и определения перечня отдельных категорий нуждающихся граждан по Кордайскому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5 апреля 2019 года № 48-3. Зарегистрировано Департаментом юстиции Жамбылской области 9 апреля 2019 года № 4190. Утратило силу решением Кордайского районного маслихата Жамбылской области от 25 декабря 2020 года № 80-5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Кордайского районного маслихата Жамбылской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80-5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Кордайский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26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29-9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Кордайскому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3787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26 апреля 2018 года в эталонном контрольном банке нормативных правовых актов Республики Казахстан в электронном виде) следующее дополнение и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по Кордайскому району, утвержденных данным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дополнить абзацем 1.4: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"1.4. К 30-летию вывода советских войск из Афганистана, дополнительно к единовременной социальной помощи к памятным датам и праздничным дням предоставить единовременную социальную помощь военнослужащим, проходившим воинскую службу в Афганистане и военнослужащим, ставшим инвалидами вследствие ранения, контузии, увечья при прохождении воинской службы в Афганистане в размере 30 000 (тридцать тысяч) тенге,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в размере 15 000 (пятнадцать тысяч) тенге, рабочим и служащим, направлявшимся на работу в Афганистан в период с 1 декабря 1979 года по декабрь 1989 года в размере 15 000 (пятнадцать тысяч) тенге.";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экономики, финансов, бюджета, развития местного самоуправления, индустриально-инновационного развития, развития региона, транспорта и связи, малого и среднего бизнеса и на руководителя коммунального государственного учреждения "Отдел занятости и социальных программ акимата Кордайского района Жамбылской области" А. Заурбаевой (по согласованию).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Әлімбет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