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daf8" w14:textId="292d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Б. Момышулы Жуалынского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30 декабря 2019 года № 58-2. Зарегистрировано Департаментом юстиции Жамбылской области 13 января 2020 года № 4494.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сельских бюджетов села Б. Момышулы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1.1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Аппарат акима села Б. Момышулы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551 897 тысяч тенге, в том числе по: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44 938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507 584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762 192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-226 825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- 226 825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219 395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7 430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106 413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2 274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103 432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107 992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-1 579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1 579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1 579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207 955 тысяч тенге, в том числе по: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7 121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200 832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213 776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-6 357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- 6 357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5 000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1 357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141 415 тысяч тенге, в том числе по: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137 736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141 941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-526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- 526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526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109 369 тысяч тенге, в том числе по: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3 217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–106 150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109 369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116 277 тысяч тенге, в том числе по: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4 272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112 005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117 979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-1 702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- 1 702 тысяч тенге: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1 702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139 936 тысяч тенге, в том числе по: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5 633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134 303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140 890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-954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- 954 тысяч тенге: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954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85 461 тысяч тенге, в том числе по: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5 207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80 254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87 494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-2 033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- 2 033 тысяч тенге: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2 033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154 469 тысяч тенге, в том числе по: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8 536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145 925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156 245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-1 776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1 776 тысяч тенге: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1 776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92 448 тысяч тенге, в том числе по: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1 924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90 522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92 448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115 586 тысяч тенге, в том числе по: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112 264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116 199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-613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- 613 тысяч тенге: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613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75 653 тысяч тенге, в том числе по: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8 305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67 346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76 928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-1 275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- 1 275 тысяч тенге: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1 275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136 568 тысяч тенге, в том числе по: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7 688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128 878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205 611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-264 531 тысяч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- 264 531 тысяч тенге: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262 906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1 625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157 730 тысяч тенге, в том числе по: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4 964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152 766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168 683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-13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- 264 531 тысяч тенге: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262 906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1 625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Жуалынского районного маслихата Жамбылской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21.04.2020 </w:t>
      </w:r>
      <w:r>
        <w:rPr>
          <w:rFonts w:ascii="Times New Roman"/>
          <w:b w:val="false"/>
          <w:i w:val="false"/>
          <w:color w:val="00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12.05.2020 </w:t>
      </w:r>
      <w:r>
        <w:rPr>
          <w:rFonts w:ascii="Times New Roman"/>
          <w:b w:val="false"/>
          <w:i w:val="false"/>
          <w:color w:val="00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00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предусмотреть средства на выплату надбавки в размере 25 процентов работающим в сельских населенных пунктах, финансируемых из бюджета в 2020 году специалистам социального обеспечения, образования, культуры и спорта и тарифной ставки по сравнению со ставками специалистов, занимающихся этими видами деятельности в городских условиях.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на 2020 год в сельских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резерв сельских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№16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Сыдыгалиев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7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2020 год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решениями Жуалынского районного маслихата Жамбылской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21.04.2020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12.05.2020 </w:t>
      </w:r>
      <w:r>
        <w:rPr>
          <w:rFonts w:ascii="Times New Roman"/>
          <w:b w:val="false"/>
          <w:i w:val="false"/>
          <w:color w:val="ff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ff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ff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14"/>
        <w:gridCol w:w="25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762 192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104 636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-210 295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</w:tbl>
    <w:bookmarkStart w:name="z27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2021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2022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20 110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7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решениями Жуалынского районного маслихата Жамбылской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21.04.2020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12.05.2020 </w:t>
      </w:r>
      <w:r>
        <w:rPr>
          <w:rFonts w:ascii="Times New Roman"/>
          <w:b w:val="false"/>
          <w:i w:val="false"/>
          <w:color w:val="ff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ff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ff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Актюбинского сельского округа на 2021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8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решениями Жуалынского районного маслихата Жамбылской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21.04.2020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12.05.2020 </w:t>
      </w:r>
      <w:r>
        <w:rPr>
          <w:rFonts w:ascii="Times New Roman"/>
          <w:b w:val="false"/>
          <w:i w:val="false"/>
          <w:color w:val="ff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ff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ff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</w:tbl>
    <w:bookmarkStart w:name="z28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142 627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142 627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8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8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2020 год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решениями Жуалынского районного маслихата Жамбылской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21.04.2020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12.05.2020 </w:t>
      </w:r>
      <w:r>
        <w:rPr>
          <w:rFonts w:ascii="Times New Roman"/>
          <w:b w:val="false"/>
          <w:i w:val="false"/>
          <w:color w:val="ff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ff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ff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bookmarkStart w:name="z29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2021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2022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"/>
        <w:gridCol w:w="1030"/>
        <w:gridCol w:w="664"/>
        <w:gridCol w:w="7619"/>
        <w:gridCol w:w="2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9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2020 год 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решениями Жуалынского районного маслихата Жамбылской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12.05.2020 </w:t>
      </w:r>
      <w:r>
        <w:rPr>
          <w:rFonts w:ascii="Times New Roman"/>
          <w:b w:val="false"/>
          <w:i w:val="false"/>
          <w:color w:val="ff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ff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 ); от 20.11.2020 </w:t>
      </w:r>
      <w:r>
        <w:rPr>
          <w:rFonts w:ascii="Times New Roman"/>
          <w:b w:val="false"/>
          <w:i w:val="false"/>
          <w:color w:val="ff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2021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2022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30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2020 год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решениями Жуалынского районного маслихата Жамбылской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21.04.2020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12.05.2020 </w:t>
      </w:r>
      <w:r>
        <w:rPr>
          <w:rFonts w:ascii="Times New Roman"/>
          <w:b w:val="false"/>
          <w:i w:val="false"/>
          <w:color w:val="ff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ff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ff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23 550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bookmarkStart w:name="z30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решениями Жуалынского районного маслихата Жамбылской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21.04.2020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12.05.2020 </w:t>
      </w:r>
      <w:r>
        <w:rPr>
          <w:rFonts w:ascii="Times New Roman"/>
          <w:b w:val="false"/>
          <w:i w:val="false"/>
          <w:color w:val="ff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ff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ff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bookmarkStart w:name="z30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2021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10 245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34 047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31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2020 год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изменениями, внесенными решениями Жуалынского районного маслихата Жамбылской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21.04.2020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ff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ff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2021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</w:p>
        </w:tc>
      </w:tr>
    </w:tbl>
    <w:bookmarkStart w:name="z31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2020 год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изменениями, внесенными решениями Жуалынского районного маслихата Жамбылской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21.04.2020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12.05.2020 </w:t>
      </w:r>
      <w:r>
        <w:rPr>
          <w:rFonts w:ascii="Times New Roman"/>
          <w:b w:val="false"/>
          <w:i w:val="false"/>
          <w:color w:val="ff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ff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ff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</w:tbl>
    <w:bookmarkStart w:name="z3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2021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32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2020 год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с изменениями, внесенными решениями Жуалынского районного маслихата Жамбылской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12.05.2020 </w:t>
      </w:r>
      <w:r>
        <w:rPr>
          <w:rFonts w:ascii="Times New Roman"/>
          <w:b w:val="false"/>
          <w:i w:val="false"/>
          <w:color w:val="ff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ff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ff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2021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11"/>
        <w:gridCol w:w="19"/>
        <w:gridCol w:w="664"/>
        <w:gridCol w:w="7620"/>
        <w:gridCol w:w="2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33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2020 год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с изменениями, внесенными решениями Жуалынского районного маслихата Жамбылской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21.04.2020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ff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ff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bookmarkStart w:name="z33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2021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2022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33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2020 год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изменениями, внесенными решениями Жуалынского районного маслихата Жамбылской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21.04.2020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ff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ff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bookmarkStart w:name="z33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2021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34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2020 год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с изменениями, внесенными решениями Жуалынского районного маслихата Жамбылской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21.04.2020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12.05.2020 </w:t>
      </w:r>
      <w:r>
        <w:rPr>
          <w:rFonts w:ascii="Times New Roman"/>
          <w:b w:val="false"/>
          <w:i w:val="false"/>
          <w:color w:val="ff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ff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ff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751"/>
        <w:gridCol w:w="1751"/>
        <w:gridCol w:w="4066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26 000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- 70 668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bookmarkStart w:name="z34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2021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2022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34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2020 год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с изменениями, внесенными решениями Жуалынского районного маслихата Жамбылской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21.04.2020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ff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ff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21 705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bookmarkStart w:name="z35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2021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2022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5 573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35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сельских бюджетных программ не подлежащих секвестру в процессе исполнения бюджета на 2019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</w:t>
            </w:r>
          </w:p>
        </w:tc>
      </w:tr>
    </w:tbl>
    <w:bookmarkStart w:name="z35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сельского местного исполнительного органа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4"/>
        <w:gridCol w:w="3735"/>
        <w:gridCol w:w="4841"/>
      </w:tblGrid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село Б.Момышулы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сельский округ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Биликулский сельский округ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Жетитюбинский сельский округ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Кокбастауский сельский округ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Куренбельский сельский округ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 сельский округ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 сельский округ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 сельский округ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Мыңбулакский сельский округ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 сельский округ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