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9f25" w14:textId="5749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декабря 2019 года № 57-3. Зарегистрировано Департаментом юстиции Жамбылской области 27 декабря 2019 года № 4471.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15 062 362 тысяч тенге, в том числе по: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1 410 796 тысяч тенге;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5 744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10 334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13 635 488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15 896 879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370 272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87 483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30 668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-1 259 782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1 259 782 тысяч тенге: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1 244 873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28 577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43 486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Жуалынского районного маслихата Жамбылской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60-2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14.04.2020 </w:t>
      </w:r>
      <w:r>
        <w:rPr>
          <w:rFonts w:ascii="Times New Roman"/>
          <w:b w:val="false"/>
          <w:i w:val="false"/>
          <w:color w:val="000000"/>
          <w:sz w:val="28"/>
        </w:rPr>
        <w:t>№63-2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28.04.2020 </w:t>
      </w:r>
      <w:r>
        <w:rPr>
          <w:rFonts w:ascii="Times New Roman"/>
          <w:b w:val="false"/>
          <w:i w:val="false"/>
          <w:color w:val="000000"/>
          <w:sz w:val="28"/>
        </w:rPr>
        <w:t>№ 65-2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25.06.2020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27.08.2020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03.11.2020 </w:t>
      </w:r>
      <w:r>
        <w:rPr>
          <w:rFonts w:ascii="Times New Roman"/>
          <w:b w:val="false"/>
          <w:i w:val="false"/>
          <w:color w:val="00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</w:t>
      </w:r>
      <w:r>
        <w:rPr>
          <w:rFonts w:ascii="Times New Roman"/>
          <w:b w:val="false"/>
          <w:i w:val="false"/>
          <w:color w:val="00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2020-2022 годы норматив отчислений в областной бюджет по индивидуальному подоходному налогу и социальному налогу в размере 50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2020-2022 годы норматив отчислений в областной бюджет по корпоративному подоходному налогу в размере 30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трансферты предаваемые из областного бюджета в бюджет сельских округов на внедрение программного обеспечения "е-Халық", распределение которых определяются на основании постановления акимата Жуалынского района.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районном бюджете на 2020 год предусмотреть бюджетам округов и аппарат акима село Б. Момышулы целевые трансферты на развитие, распределение которых определяются на основании постановления акимата Жуалынcкого района: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 здании аппаратов акимов сельских округов;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дошкольное воспитание и обучение и организация медицинского обслуживания в организациях дошкольного воспитания и обучения;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водоснабжения населенных пунктов;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санитарии населенных пунктов;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населенных пунктов;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освещение улиц населенных пунктов;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автомобильных дорог в городах районного значения, поселках, селах, сельских округах.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пунктом 4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 год предусмотреть средства на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районного местного исполнительного органа в сумме 23 000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Сыдыгалиев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57-3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Жуалынского районного маслихата Жамбылской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15 062 362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1 410 796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прочие доходы от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13 635 488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13 635 488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13 635 488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15 896 879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9 276 445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7 918 956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7 547 949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1 465 287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6 204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60 899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задолженности местных исполнительных органов по уплате процентов и иных платежей по кредитам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1 113 644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на финансирование мероприятий в рамках Дорожной карты занятости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на финансирование мероприятий в рамках Дорожной карты занятости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252"/>
        <w:gridCol w:w="252"/>
        <w:gridCol w:w="4618"/>
        <w:gridCol w:w="6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-1 176 564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1304"/>
        <w:gridCol w:w="6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6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1 161 655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1 161 655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№57-3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15 939 216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1 357 106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14 536 341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14 536 341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14 536 341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15 939 216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37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10 694 765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8 897 140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Земельно-хозяйственное устройство населенных пунктов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-56 815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57-3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16 031 836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1 364 106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14 621 961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14 621 961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14 621 961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16 031 836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44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12 084 136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10 615 245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1 157 841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1 157 841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267"/>
        <w:gridCol w:w="1217"/>
        <w:gridCol w:w="4895"/>
        <w:gridCol w:w="4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-56 815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57-3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бюджета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"Общеобразовательное обучение"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