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52b5" w14:textId="7d95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21 декабря 2018 года № 36-3 "О районном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10 декабря 2019 года № 56-2. Зарегистрировано Департаментом юстиции Жамбылской области 13 декабря 2019 года № 4445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 – 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 контрольном банке нормативно-правовых актов Республики Казахстан в электронном виде от 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 - 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Жуалынского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36-3 от 21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5"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13 624 350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1 325 967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235 798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235 798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829 776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818 640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12 252 614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12 252 614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12 252 614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13685277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22248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bookmarkEnd w:id="6"/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6046295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5769705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2484101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7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8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9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0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56-2 от 10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36-3 от 21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2019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2029"/>
        <w:gridCol w:w="1502"/>
        <w:gridCol w:w="1675"/>
        <w:gridCol w:w="1766"/>
        <w:gridCol w:w="1042"/>
        <w:gridCol w:w="1108"/>
        <w:gridCol w:w="1043"/>
        <w:gridCol w:w="1043"/>
      </w:tblGrid>
      <w:tr>
        <w:trPr>
          <w:trHeight w:val="30" w:hRule="atLeast"/>
        </w:trPr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 "Услуги по обеспечению деятельности акима района в городе, города районного значения, поселка, села, сельского округа"</w:t>
            </w:r>
          </w:p>
          <w:bookmarkEnd w:id="12"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 "Организация бесплатного подвоза учащихся до школы и обратно в сельской местности"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013. "Обеспечение функционирования автомобильных дорог в городах районного значения, поселках, селах, сельских округах"</w:t>
            </w:r>
          </w:p>
          <w:bookmarkEnd w:id="13"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пунктов"</w:t>
            </w:r>
          </w:p>
          <w:bookmarkEnd w:id="14"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 "Благоустройство и озеленение населенных пунктов"</w:t>
            </w:r>
          </w:p>
          <w:bookmarkEnd w:id="15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 "Освещение улиц населенных пунктов"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 "Капитальные расходы государственного органа"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Кошкаратинского сельского округа Жуалынского района Жамбылской области"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Биликольского сельского округа Жуалынского района Жамбылской области"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