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c0be" w14:textId="2ecc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26 декабря 2018 года № 37-2 "О бюджетах сельских округов и села Б. Момышулы Жуалынского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27 ноября 2019 года № 55-5. Зарегистрировано Департаментом юстиции Жамбылской области 3 декабря 2019 года № 4435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Жуалынского районного маслихата 20 ноября 2019 года № 54-2 "О внесении изменений в решение Жуалынского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4416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Б.Момышулы Жуалынского района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нормативных правовых актов Республики Казахстан от 15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Аппарат акима село Б. Момышулы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"61 911" заменить цифрами "61 986";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"120" заменить цифрами "45";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Аксайский сельский округ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"145 631" заменить цифрами "146 201";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"5 899" заменить цифрами "6 459";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"146 882" заменить цифрами "147 452".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Кокбастауский сельский округ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"132 313" заменить цифрами "132 813";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"5 122" заменить цифрами "5 622";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"132 670" заменить цифрами "133 170".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Мынбулакский сельский округ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"77 225" заменить цифрами "77 415";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"7 436" заменить цифрами "7 626";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"78 315" заменить цифрами "78 505".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Шакпакский сельский округ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"122 207" заменить цифрами "121 555";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"5 899" заменить цифрами "5 247";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"123 178" заменить цифрами "122 526".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 от 27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 Момышулы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140"/>
        <w:gridCol w:w="276"/>
        <w:gridCol w:w="10"/>
        <w:gridCol w:w="286"/>
        <w:gridCol w:w="5244"/>
        <w:gridCol w:w="504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2"/>
        <w:gridCol w:w="399"/>
        <w:gridCol w:w="399"/>
        <w:gridCol w:w="2324"/>
        <w:gridCol w:w="63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 от 27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340"/>
        <w:gridCol w:w="340"/>
        <w:gridCol w:w="6231"/>
        <w:gridCol w:w="38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6"/>
        <w:gridCol w:w="502"/>
        <w:gridCol w:w="512"/>
        <w:gridCol w:w="2921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 от 27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308"/>
        <w:gridCol w:w="308"/>
        <w:gridCol w:w="5638"/>
        <w:gridCol w:w="4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2"/>
        <w:gridCol w:w="435"/>
        <w:gridCol w:w="435"/>
        <w:gridCol w:w="2531"/>
        <w:gridCol w:w="5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5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 от 27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 от 27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8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2019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65"/>
        <w:gridCol w:w="8"/>
        <w:gridCol w:w="5902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 от 27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9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 от 27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0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58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7"/>
        <w:gridCol w:w="290"/>
        <w:gridCol w:w="290"/>
        <w:gridCol w:w="5304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-1 090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60"/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 от 27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1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25 493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6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2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2019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5 719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8"/>
        <w:gridCol w:w="318"/>
        <w:gridCol w:w="318"/>
        <w:gridCol w:w="5826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