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600d" w14:textId="81460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Жуалынского Районного маслихата от 26 декабря 2018 года №37-2 "О бюджетах сельских округов и села Б. Момышулы Жуалынского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29 октября 2019 года № 53-2. Зарегистрировано Департаментом юстиции Жамбылской области 4 ноября 2019 года № 4389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Жуалынского районного маслихата 23 октября 2019 года </w:t>
      </w:r>
      <w:r>
        <w:rPr>
          <w:rFonts w:ascii="Times New Roman"/>
          <w:b w:val="false"/>
          <w:i w:val="false"/>
          <w:color w:val="000000"/>
          <w:sz w:val="28"/>
        </w:rPr>
        <w:t>№ 52-2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Жуалынского районного маслихата от 21 декабря 2018 года № 36-3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4366</w:t>
      </w:r>
      <w:r>
        <w:rPr>
          <w:rFonts w:ascii="Times New Roman"/>
          <w:b w:val="false"/>
          <w:i w:val="false"/>
          <w:color w:val="000000"/>
          <w:sz w:val="28"/>
        </w:rPr>
        <w:t>) Жуалынский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Жуалынского районного маслихата от 26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сельских округов и села Б. Момышулы Жуалынского района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4080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 контрольном банке нормативно-правовых актов Республики Казахстан от 15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 Аппарат акима село Б. Момышулы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"428 506" заменить цифрами "431 285";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"56 966" заменить цифрами "61 911";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"270" заменить цифрами "120";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"371 270" заменить цифрами "369 254".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"439 521" заменить цифрами "442 300".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 Актюбинский сельский округ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"3 234" заменить цифрами "3 251";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"52" заменить цифрами "35".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 Аксайский сельский округ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"144 197" заменить цифрами "145 631";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"5 139" заменить цифрами "5 899";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"2";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"139 030" заменить цифрами "139 740".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"145 448" заменить цифрами "146 882".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 Боралдайский сельский округ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"110 956" заменить цифрами "110 362";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"4 577" заменить цифрами "4 027";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"58" заменить цифрами "14".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"111 309" заменить цифрами "110 715".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 Жетитобинский сельский округ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"106 304" заменить цифрами "110 069";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"4 829" заменить цифрами "4 468";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"2";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"101 447" заменить цифрами "105 601".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"108 125" заменить цифрами "111 890".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 Кокбастауский сельский округ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"129 401" заменить цифрами "132 313";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"4 682" заменить цифрами "5 122";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"52" заменить цифрами "0";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"124 667" заменить цифрами "127 191".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"129 758" заменить цифрами "132 670".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 Куренбельский сельский округ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"67 672" заменить цифрами "67 877";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"3 147" заменить цифрами "3 380";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"52" заменить цифрами "24".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 Карасазский сельский округ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"131 293" заменить цифрами "133 009";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"5 379" заменить цифрами "7 157";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"70" заменить цифрами "8".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"132 954" заменить цифрами "134 670".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 Кызыларыкский сельский округ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"117 225" заменить цифрами "103 926";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"4 086" заменить цифрами "3 614";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"2";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"113 111" заменить цифрами "99 321".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"118 179" заменить цифрами "103 891".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 Мынбулакский сельский округ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"75 302" заменить цифрами "77 225";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"5 484" заменить цифрами "7 436";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"2";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"69 790" заменить цифрами "69 787".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"76 392" заменить цифрами "78 315".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 Нурлыкентский сельский округ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"8 144" заменить цифрами "8 170";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"28" заменить цифрами "2".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 Шакпакский сельский округ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"121 899" заменить цифрами "122 207";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"5 873" заменить цифрами "5 899";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 заменить цифрами "4";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"115 996" заменить цифрами "116 304".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"122 870" заменить цифрами "123 178".</w:t>
      </w:r>
    </w:p>
    <w:bookmarkEnd w:id="8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9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</w:p>
    <w:bookmarkEnd w:id="86"/>
    <w:bookmarkStart w:name="z9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Тлеубеков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00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аппарата акима село Б. Момышулы на 2019 год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431 285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61 911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22 238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внутренние товары, работы и услуги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369 254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314 837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841"/>
        <w:gridCol w:w="841"/>
        <w:gridCol w:w="5951"/>
        <w:gridCol w:w="3826"/>
      </w:tblGrid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2"/>
        <w:gridCol w:w="1592"/>
        <w:gridCol w:w="1026"/>
        <w:gridCol w:w="4125"/>
        <w:gridCol w:w="396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89"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0"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-11 015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1"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10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Актюбинского сельского округа на 2019 год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6806"/>
        <w:gridCol w:w="20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92 832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30 951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93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94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503"/>
        <w:gridCol w:w="503"/>
        <w:gridCol w:w="2923"/>
        <w:gridCol w:w="48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95"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20" w:id="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Аксайского сельского округа на 2019 год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145 631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139 740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146 882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9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9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65"/>
        <w:gridCol w:w="848"/>
        <w:gridCol w:w="420"/>
        <w:gridCol w:w="2443"/>
        <w:gridCol w:w="56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6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99"/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30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Боралдайского сельского округа на 2019 год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1000"/>
        <w:gridCol w:w="645"/>
        <w:gridCol w:w="7398"/>
        <w:gridCol w:w="2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110 362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  <w:tr>
        <w:trPr>
          <w:trHeight w:val="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55 818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2 134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0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02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503"/>
        <w:gridCol w:w="503"/>
        <w:gridCol w:w="2923"/>
        <w:gridCol w:w="48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03"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октября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40" w:id="1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Жетитюбинский сельского округа на 2019 год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110 069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105 601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05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06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2"/>
        <w:gridCol w:w="435"/>
        <w:gridCol w:w="435"/>
        <w:gridCol w:w="2531"/>
        <w:gridCol w:w="582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07"/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8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5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Кокбастауского сельского округа на 2019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132 313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129 758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0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29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2018 года</w:t>
            </w:r>
          </w:p>
        </w:tc>
      </w:tr>
    </w:tbl>
    <w:bookmarkStart w:name="z16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Куренбельского сельского округа на 2019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0"/>
        <w:gridCol w:w="1250"/>
        <w:gridCol w:w="1250"/>
        <w:gridCol w:w="2"/>
        <w:gridCol w:w="6804"/>
        <w:gridCol w:w="207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67 877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68 590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2 008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3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4"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-713</w:t>
            </w:r>
          </w:p>
        </w:tc>
      </w:tr>
      <w:tr>
        <w:trPr>
          <w:trHeight w:val="30" w:hRule="atLeast"/>
        </w:trPr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49"/>
        <w:gridCol w:w="503"/>
        <w:gridCol w:w="503"/>
        <w:gridCol w:w="2923"/>
        <w:gridCol w:w="482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5"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7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Карасазского сельского округа на 2019 год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18 443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7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8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-1 661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1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18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Кызыларыкского сельского округа на 2019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188 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3 411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800"/>
        <w:gridCol w:w="116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21"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22"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-954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23"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 2018 года</w:t>
            </w:r>
          </w:p>
        </w:tc>
      </w:tr>
    </w:tbl>
    <w:bookmarkStart w:name="z19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Мынбулакского сельского округа на 2019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5"/>
        <w:gridCol w:w="2042"/>
        <w:gridCol w:w="1316"/>
        <w:gridCol w:w="3021"/>
        <w:gridCol w:w="46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081"/>
        <w:gridCol w:w="23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25 384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25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26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27"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20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Нурлыкентского сельского округа на 2019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118 977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25 493 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24 127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72 203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10 717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29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30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(тенге)</w:t>
            </w:r>
          </w:p>
          <w:bookmarkEnd w:id="131"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53-2 от 29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37-2 от 26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</w:t>
            </w:r>
          </w:p>
        </w:tc>
      </w:tr>
    </w:tbl>
    <w:bookmarkStart w:name="z21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Шакпакского сельского округа на 2019 год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2"/>
        <w:gridCol w:w="1928"/>
        <w:gridCol w:w="1243"/>
        <w:gridCol w:w="2852"/>
        <w:gridCol w:w="503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0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122 207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4 599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  <w:tr>
        <w:trPr>
          <w:trHeight w:val="30" w:hRule="atLeast"/>
        </w:trPr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районов (городов областного значения)</w:t>
            </w:r>
          </w:p>
        </w:tc>
        <w:tc>
          <w:tcPr>
            <w:tcW w:w="5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116 304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3"/>
        <w:gridCol w:w="1374"/>
        <w:gridCol w:w="5902"/>
        <w:gridCol w:w="26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мектепке дейін тегін алып баруды және қайта алып келуді ұйымдастыру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5 719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00"/>
        <w:gridCol w:w="1800"/>
        <w:gridCol w:w="1160"/>
        <w:gridCol w:w="4665"/>
        <w:gridCol w:w="28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33"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34"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-971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  <w:bookmarkEnd w:id="135"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