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fce4" w14:textId="41ef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23 октября 2019 года № 52-2. Зарегистрировано Департаментом юстиции Жамбылской области 24 октября 2019 года № 4366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Жамбылского областного маслихата 17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4355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в электронном виде от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"13 762 216" заменить цифрами "13 671 379";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"1 309 230" заменить цифрами "1 314 730";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"34 818" заменить цифрами "35 318";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"12 391 480" заменить цифрами "12 294 643".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"13 823 143" заменить цифрами "13 723 306".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"42 057" заменить цифрами "39 966";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"68 175" заменить цифрами "66 084".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"-102 984" заменить цифрами "-100 893".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"102 984" заменить цифрами "100 893";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"68 175" заменить цифрами "66 084".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"23 000" заменить цифрами "19 908".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 от 23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13 671 379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12 294 643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12 294 643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 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22248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4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5955981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60"/>
        <w:gridCol w:w="4877"/>
        <w:gridCol w:w="6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2"/>
        <w:gridCol w:w="1058"/>
        <w:gridCol w:w="4255"/>
        <w:gridCol w:w="4287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 от 23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2007"/>
        <w:gridCol w:w="1487"/>
        <w:gridCol w:w="1658"/>
        <w:gridCol w:w="1747"/>
        <w:gridCol w:w="1161"/>
        <w:gridCol w:w="1096"/>
        <w:gridCol w:w="1032"/>
        <w:gridCol w:w="1032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30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3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 ии населен ных пунктов"</w:t>
            </w:r>
          </w:p>
          <w:bookmarkEnd w:id="32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3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