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ea9d" w14:textId="a84e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26 декабря 2018 года № 37-2 "О бюджетах сельских округов и села Б. Момышулы Жуалынского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15 мая 2019 года № 44-2. Зарегистрировано Департаментом юстиции Жамбылской области 16 мая 2019 года № 4230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оснавании решения Жуалынского районного маслихата от 04 мая 2019 года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Жуалынского районного маслихата от 21 декабря 2018 года № 36-3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4224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и села Б. Момышулы Жуалынского района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4080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15 января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Аппарат акима село Б. Момышулы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"387 933" заменить цифрами "415 172";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"330 697" заменить цифрами "357 936";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"398 948" заменить цифрами "426 187";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 Актюбинский сельский округ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"81 835" заменить цифрами "89 325";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"78 549" заменить цифрами "86 039";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"82 398" заменить цифрами "89 888";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Аксайский сельский округ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"127 693" заменить цифрами "140 493";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"128 944" заменить цифрами "135 326";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"128 944" заменить цифрами "141 744";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"94 079" заменить цифрами "102 941";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"89 444" заменить цифрами "98 306";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"94 432" заменить цифрами "103 294";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Жетитобинский сельский округ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"94 721" заменить цифрами "101 124";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"89 864" заменить цифрами "96 267";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"96 542" заменить цифрами "102 945";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Кокбастауский сельский округ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"116 064" заменить цифрами "125 642";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"111 330" заменить цифрами "120 908";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"116 421" заменить цифрами "125 999";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Куренбельский сельский округ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"61 012" заменить цифрами "65 289";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"57 813" заменить цифрами "62 090";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"61 725" заменить цифрами "66 002";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Карасазский сельский округ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"119 273" заменить цифрами "129 830";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"113 824" заменить цифрами "124 381";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"120 934" заменить цифрами "131 491";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Кызыларыкский сельский округ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"105 378" заменить цифрами "114 503";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"101 264" заменить цифрами "110 389";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"106 332" заменить цифрами "115 457";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Мынбулакский сельский округ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"71 949" заменить цифрами "76 260";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"66 437" заменить цифрами "70 748";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"73 039" заменить цифрами "77 350";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Нурлыкентский сельский округ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"104 203" заменить цифрами "112 808";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"96 031" заменить цифрами "104 636";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"105 489" заменить цифрами "114 094";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Шакпакский сельский округ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"107 922" заменить цифрами "117 820";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"102 019" заменить цифрами "111 917";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"108 893" заменить цифрами "118 791";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Султанмуратов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от 15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9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Б. Момышулы на 2019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218"/>
        <w:gridCol w:w="1218"/>
        <w:gridCol w:w="6627"/>
        <w:gridCol w:w="2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415 172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357 936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357 936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7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484"/>
        <w:gridCol w:w="490"/>
        <w:gridCol w:w="5199"/>
        <w:gridCol w:w="5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7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3"/>
        <w:gridCol w:w="551"/>
        <w:gridCol w:w="183"/>
        <w:gridCol w:w="94"/>
        <w:gridCol w:w="5087"/>
        <w:gridCol w:w="4422"/>
      </w:tblGrid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80"/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от 15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10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2019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82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80"/>
        <w:gridCol w:w="587"/>
        <w:gridCol w:w="6223"/>
        <w:gridCol w:w="4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8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32"/>
        <w:gridCol w:w="339"/>
        <w:gridCol w:w="6088"/>
        <w:gridCol w:w="3192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84"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от 15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11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2019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8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25"/>
        <w:gridCol w:w="5564"/>
        <w:gridCol w:w="51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8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301"/>
        <w:gridCol w:w="307"/>
        <w:gridCol w:w="5521"/>
        <w:gridCol w:w="4041"/>
      </w:tblGrid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88"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от 15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12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2019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2 134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9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80"/>
        <w:gridCol w:w="587"/>
        <w:gridCol w:w="6223"/>
        <w:gridCol w:w="4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9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32"/>
        <w:gridCol w:w="339"/>
        <w:gridCol w:w="6088"/>
        <w:gridCol w:w="3192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92"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от 15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13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2019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94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25"/>
        <w:gridCol w:w="5564"/>
        <w:gridCol w:w="51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9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301"/>
        <w:gridCol w:w="307"/>
        <w:gridCol w:w="5521"/>
        <w:gridCol w:w="4041"/>
      </w:tblGrid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96"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от 15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14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2019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80"/>
        <w:gridCol w:w="587"/>
        <w:gridCol w:w="6223"/>
        <w:gridCol w:w="4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9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333"/>
        <w:gridCol w:w="333"/>
        <w:gridCol w:w="6090"/>
        <w:gridCol w:w="3194"/>
      </w:tblGrid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00"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от 15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15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2019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02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80"/>
        <w:gridCol w:w="587"/>
        <w:gridCol w:w="6223"/>
        <w:gridCol w:w="4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32"/>
        <w:gridCol w:w="339"/>
        <w:gridCol w:w="6088"/>
        <w:gridCol w:w="3192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от 15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16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2019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25"/>
        <w:gridCol w:w="5564"/>
        <w:gridCol w:w="51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302"/>
        <w:gridCol w:w="302"/>
        <w:gridCol w:w="5523"/>
        <w:gridCol w:w="4042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08"/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от 15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17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2019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1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80"/>
        <w:gridCol w:w="587"/>
        <w:gridCol w:w="6223"/>
        <w:gridCol w:w="4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32"/>
        <w:gridCol w:w="339"/>
        <w:gridCol w:w="6088"/>
        <w:gridCol w:w="3192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от 15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18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2019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14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25"/>
        <w:gridCol w:w="5564"/>
        <w:gridCol w:w="51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1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301"/>
        <w:gridCol w:w="307"/>
        <w:gridCol w:w="5521"/>
        <w:gridCol w:w="4041"/>
      </w:tblGrid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от 15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19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2019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25"/>
        <w:gridCol w:w="5564"/>
        <w:gridCol w:w="51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1"/>
        <w:gridCol w:w="743"/>
        <w:gridCol w:w="743"/>
        <w:gridCol w:w="4322"/>
        <w:gridCol w:w="4251"/>
      </w:tblGrid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от 15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20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2019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5 311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80"/>
        <w:gridCol w:w="587"/>
        <w:gridCol w:w="6223"/>
        <w:gridCol w:w="4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333"/>
        <w:gridCol w:w="333"/>
        <w:gridCol w:w="6090"/>
        <w:gridCol w:w="3194"/>
      </w:tblGrid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