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0cf1" w14:textId="f820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мая 2019 года № 43-2. Зарегистрировано Департаментом юстиции Жамбылской области 13 мая 2019 года № 4224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4212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"11 249 848" заменить цифрами "13 201 632";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"9 889 112" заменить цифрами "11 840 896";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"11 310 775" заменить цифрами "13 262 559".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11 840 896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11 840 896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11 840 896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  <w:bookmarkEnd w:id="1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854"/>
        <w:gridCol w:w="1768"/>
        <w:gridCol w:w="46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87"/>
        <w:gridCol w:w="287"/>
        <w:gridCol w:w="4649"/>
        <w:gridCol w:w="5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-102 984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2"/>
        <w:gridCol w:w="526"/>
        <w:gridCol w:w="531"/>
        <w:gridCol w:w="4256"/>
        <w:gridCol w:w="4287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"/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от 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2007"/>
        <w:gridCol w:w="1487"/>
        <w:gridCol w:w="1658"/>
        <w:gridCol w:w="1747"/>
        <w:gridCol w:w="1161"/>
        <w:gridCol w:w="1096"/>
        <w:gridCol w:w="1032"/>
        <w:gridCol w:w="1032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18"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1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 "Обеспечение санитар ии населен ных пунктов"</w:t>
            </w:r>
          </w:p>
          <w:bookmarkEnd w:id="20"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21"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