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1339" w14:textId="16f1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марта 2019 года № 42-6. Зарегистрировано Департаментом юстиции Жамбылской области 1 апреля 2019 года № 4163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Жамбылского областного маслихата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"11 396 676" заменить цифрами "11 249 848";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"10 035 940" заменить цифрами "9 889 112";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"11 457 603" заменить цифрами "11 310 775".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от 29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11 249 848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9 889 112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  <w:bookmarkEnd w:id="12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6 440 920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5 599 944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1 040 769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60"/>
        <w:gridCol w:w="4877"/>
        <w:gridCol w:w="6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-102 984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2"/>
        <w:gridCol w:w="1058"/>
        <w:gridCol w:w="4255"/>
        <w:gridCol w:w="4287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от 29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2007"/>
        <w:gridCol w:w="1487"/>
        <w:gridCol w:w="1658"/>
        <w:gridCol w:w="1747"/>
        <w:gridCol w:w="1161"/>
        <w:gridCol w:w="1096"/>
        <w:gridCol w:w="1032"/>
        <w:gridCol w:w="1032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18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1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 чение санитарии населен ных пунктов"</w:t>
            </w:r>
          </w:p>
          <w:bookmarkEnd w:id="20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2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