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f14e" w14:textId="a09f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24 декабря 2019 года № 57-2. Зарегистрировано Департаментом юстиции Жамбылской области 26 декабря 2019 года № 4467.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18 438 077 тысяч тенге: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3 109 389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6 170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85 000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15 237 518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19 847 674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868 067 тысяч тенге: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894 426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26 359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-2 355 229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2 355 229 тысяч тенге: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2 244 000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22 689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133 918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Жамбылского районного маслихата Жамбылской области от 08.04.2020 </w:t>
      </w:r>
      <w:r>
        <w:rPr>
          <w:rFonts w:ascii="Times New Roman"/>
          <w:b w:val="false"/>
          <w:i w:val="false"/>
          <w:color w:val="000000"/>
          <w:sz w:val="28"/>
        </w:rPr>
        <w:t>№ 59-2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 2020); от 24.04.2020 </w:t>
      </w:r>
      <w:r>
        <w:rPr>
          <w:rFonts w:ascii="Times New Roman"/>
          <w:b w:val="false"/>
          <w:i w:val="false"/>
          <w:color w:val="00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 2020); от 19.06.2020 </w:t>
      </w:r>
      <w:r>
        <w:rPr>
          <w:rFonts w:ascii="Times New Roman"/>
          <w:b w:val="false"/>
          <w:i w:val="false"/>
          <w:color w:val="000000"/>
          <w:sz w:val="28"/>
        </w:rPr>
        <w:t>№ 63-3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 2020); от 14.08.2020 </w:t>
      </w:r>
      <w:r>
        <w:rPr>
          <w:rFonts w:ascii="Times New Roman"/>
          <w:b w:val="false"/>
          <w:i w:val="false"/>
          <w:color w:val="000000"/>
          <w:sz w:val="28"/>
        </w:rPr>
        <w:t>№ 66-2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 2020); от 21.08.2020 </w:t>
      </w:r>
      <w:r>
        <w:rPr>
          <w:rFonts w:ascii="Times New Roman"/>
          <w:b w:val="false"/>
          <w:i w:val="false"/>
          <w:color w:val="000000"/>
          <w:sz w:val="28"/>
        </w:rPr>
        <w:t>№ 67-2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 2020); от 26.10.2020 </w:t>
      </w:r>
      <w:r>
        <w:rPr>
          <w:rFonts w:ascii="Times New Roman"/>
          <w:b w:val="false"/>
          <w:i w:val="false"/>
          <w:color w:val="000000"/>
          <w:sz w:val="28"/>
        </w:rPr>
        <w:t>№ 70-2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 2020); от 27.11.2020 </w:t>
      </w:r>
      <w:r>
        <w:rPr>
          <w:rFonts w:ascii="Times New Roman"/>
          <w:b w:val="false"/>
          <w:i w:val="false"/>
          <w:color w:val="000000"/>
          <w:sz w:val="28"/>
        </w:rPr>
        <w:t>№ 72-2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 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во внимание, что размер бюджетных субвенции на 2020 год из областного бюджета районному бюджету составляет 9 680 410 тысяч тенге.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2020-2022 годы предусмотреть средства на выплату надбавки к заработной плате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работающих в сельских населенных пунктах финансируемых из районного бюджета в размере двадцать пять процентов от оклада и тарифные ставки по сравнению со ставками специалистов, занимающихся этими видами деятельности в городских условиях.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местных бюджетных программ, не подлежащих секвестру в процессе исполнения местного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трансфертов бюджетам аульных округов на 2020 год определяются на основании постановления акимата Жамбылского района.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2020 год в объеме 99 257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Жамбылского районного маслихата Жамбылской области от 08.04.2020 </w:t>
      </w:r>
      <w:r>
        <w:rPr>
          <w:rFonts w:ascii="Times New Roman"/>
          <w:b w:val="false"/>
          <w:i w:val="false"/>
          <w:color w:val="000000"/>
          <w:sz w:val="28"/>
        </w:rPr>
        <w:t>№ 59-2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 2020); от 26.10.2020 </w:t>
      </w:r>
      <w:r>
        <w:rPr>
          <w:rFonts w:ascii="Times New Roman"/>
          <w:b w:val="false"/>
          <w:i w:val="false"/>
          <w:color w:val="000000"/>
          <w:sz w:val="28"/>
        </w:rPr>
        <w:t>№ 70-2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 2020); от 27.11.2020 </w:t>
      </w:r>
      <w:r>
        <w:rPr>
          <w:rFonts w:ascii="Times New Roman"/>
          <w:b w:val="false"/>
          <w:i w:val="false"/>
          <w:color w:val="000000"/>
          <w:sz w:val="28"/>
        </w:rPr>
        <w:t>№ 72-2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 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57-2 от 24 декабря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Жамбылского районного маслихата Жамбылской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72-2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18438077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3109389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год, 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19847674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12729835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9499408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– сироту и ребенка (детей), оставщегося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черезвычайного положения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 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трансферта из нижестоящего бюджета на конпенсацию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Дорожный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города районного значения, села, поселка, сельского округа для финансирования мер в рамках Дорожный карты занятости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города районного значения, села, поселка, сельского округа для финансирования мер в рамках Дорожный карты занятости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активами: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-2355229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57-2 от 24 декабря 2019 года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2385451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14154844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14154844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год, сумма,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16637085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12093395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10416751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активами: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57-2 от 24 декабря 2019 года</w:t>
            </w:r>
          </w:p>
        </w:tc>
      </w:tr>
    </w:tbl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22499468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22499468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22499468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год, сумма, 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24718672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13209738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11457446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7633423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активами: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57-2 от 24 декабря 2019 года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