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cf90" w14:textId="ddd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учитывающее месторасположение объекта налогообложения в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29 ноября 2019 года № 620. Зарегистрировано Департаментом юстиции Жамбылской области 6 декабря 2019 года № 4439.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Жамбылского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Жамбылского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настоящее постановление после государственной регистрации направить на официальное опубликование в течение десяти календарных дней;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Ерлан Кыдыралыулы.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органах юстиции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_____________М. Тленчиев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2019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коэффициента зонирования, учитывающего месторасположение объекта налогообложения в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Жамбылского района Жамбылской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817"/>
        <w:gridCol w:w="3326"/>
        <w:gridCol w:w="433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Айшабибинский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Айшабиби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Каратау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Акбулымский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Акбулым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Турксиб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Шайкорык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Бесжылдык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Шайкорык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Танта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СелоКумтиын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Сенгирбай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шарык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Колкайнарский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Колкайнар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Разъезд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Кызылкайнарский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Жасоркен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Шайдана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Полаткосщинский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Бирлесу-Енбек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Гродиково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Кызыл-Дихан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Тогызтарау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откел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