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2fc" w14:textId="824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 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26 ноября 2019 года № 53-2. Зарегистрировано Департаментом юстиции Жамбылской области 28 ноября 2019 года № 4430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"695 726" заменить цифрами "648 021";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"30 708" заменить цифрами "32 208";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"665 018" заменить цифрами "615 813";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"703 370" заменить цифрами "655 665";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"87 909" заменить цифрами "85 723";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"80 559" заменить цифрами "78 373";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"89 054" заменить цифрами "86 868";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"97 088" заменить цифрами "104 488";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"86 491" заменить цифрами "93 891";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"100 435" заменить цифрами "107 835";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"57 646" заменить цифрами "58 376";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"48 310" заменить цифрами "49 040";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"59 238" заменить цифрами "59 968";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"154 340" заменить цифрами "155 281";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"146 314" заменить цифрами "147 255";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"155 045" заменить цифрами "155 986";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"5 332" заменить цифрами "4 832";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"87 526" заменить цифрами "88 026";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№35-2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33"/>
        <w:gridCol w:w="1333"/>
        <w:gridCol w:w="5705"/>
        <w:gridCol w:w="561"/>
        <w:gridCol w:w="2300"/>
        <w:gridCol w:w="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