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506" w14:textId="e35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 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октября 2019 года № 50-2. Зарегистрировано Департаментом юстиции Жамбылской области 28 октября 2019 года № 4372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"16 083 397" заменить цифрами "16 080 054";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"13 360 487" заменить цифрами "13 357 144";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"16 366 286" заменить цифрами "16 362 943";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"1 670";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Несипбеков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50-2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16080054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16362943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50-2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09"/>
        <w:gridCol w:w="1688"/>
        <w:gridCol w:w="1235"/>
        <w:gridCol w:w="839"/>
        <w:gridCol w:w="839"/>
        <w:gridCol w:w="896"/>
        <w:gridCol w:w="1462"/>
        <w:gridCol w:w="839"/>
        <w:gridCol w:w="1913"/>
        <w:gridCol w:w="939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  <w:bookmarkEnd w:id="17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экономиическому развитию регионов в рамках Программы развития регионов до 2020 года"</w:t>
            </w:r>
          </w:p>
          <w:bookmarkEnd w:id="18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  <w:bookmarkEnd w:id="19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