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367a" w14:textId="ca03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от 12 февраля 2019 года № 59 "Об утверждении государственного образовательного заказа на среднее образование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17 октября 2019 года № 547. Зарегистрировано Департаментом юстиции Жамбылской области 18 октября 2019 года № 4358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Жамбылского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Жамбылского района от 12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среднее образование на 2019 год" следующее изменение: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50 заменить цифрми 150.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образования акимата Жамбылского района" в установленном законодательством порядке обеспечить: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Жамбылского района У. Найманову.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