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d681" w14:textId="7acd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2018 года № 34-2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июля 2019 года № 47-2. Зарегистрировано Департаментом юстиции Жамбылской области 26 июля 2019 года № 4295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"15 610 517" заменить цифрами "16 083 397";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"12 887 607" заменить цифрами "13 360 487";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"15 893 406" заменить цифрами "16 366 286";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 от 24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34-2от 21 декабря 2018 года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единовремменых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 от 24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34-2 от 21 декабря 2018 года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09"/>
        <w:gridCol w:w="1688"/>
        <w:gridCol w:w="1235"/>
        <w:gridCol w:w="839"/>
        <w:gridCol w:w="839"/>
        <w:gridCol w:w="896"/>
        <w:gridCol w:w="1462"/>
        <w:gridCol w:w="839"/>
        <w:gridCol w:w="1913"/>
        <w:gridCol w:w="939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экономиическому развитию регионов в рамках Программы развития регионов до 2020 года"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